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EF9AF3" w14:textId="77777777" w:rsidR="00D62102" w:rsidRDefault="00000000">
      <w:pPr>
        <w:jc w:val="center"/>
      </w:pPr>
      <w:r>
        <w:rPr>
          <w:b/>
          <w:i/>
          <w:color w:val="4F81BD"/>
          <w:sz w:val="72"/>
        </w:rPr>
        <w:t>Vragenlijst voor de verkoop van een appartementsrecht inclusief VvE-checklist</w:t>
      </w:r>
      <w:r>
        <w:rPr>
          <w:b/>
          <w:i/>
          <w:color w:val="4F81BD"/>
          <w:sz w:val="72"/>
        </w:rPr>
        <w:br/>
      </w:r>
      <w:r>
        <w:rPr>
          <w:b/>
          <w:i/>
          <w:color w:val="4F81BD"/>
          <w:sz w:val="72"/>
        </w:rPr>
        <w:br/>
      </w:r>
      <w:r>
        <w:rPr>
          <w:b/>
          <w:i/>
          <w:color w:val="4F81BD"/>
          <w:sz w:val="72"/>
        </w:rPr>
        <w:br/>
      </w:r>
      <w:r>
        <w:rPr>
          <w:b/>
          <w:i/>
          <w:color w:val="4F81BD"/>
          <w:sz w:val="72"/>
        </w:rPr>
        <w:br/>
      </w:r>
      <w:r>
        <w:rPr>
          <w:b/>
          <w:i/>
          <w:color w:val="4F81BD"/>
          <w:sz w:val="72"/>
        </w:rPr>
        <w:br/>
      </w:r>
      <w:r>
        <w:rPr>
          <w:b/>
          <w:i/>
          <w:color w:val="4F81BD"/>
          <w:sz w:val="72"/>
        </w:rPr>
        <w:br/>
      </w:r>
      <w:r>
        <w:rPr>
          <w:b/>
          <w:i/>
          <w:color w:val="4F81BD"/>
          <w:sz w:val="72"/>
        </w:rPr>
        <w:br/>
      </w:r>
      <w:r>
        <w:rPr>
          <w:b/>
          <w:i/>
          <w:color w:val="4F81BD"/>
          <w:sz w:val="72"/>
        </w:rPr>
        <w:br/>
      </w:r>
      <w:r>
        <w:rPr>
          <w:b/>
          <w:i/>
          <w:color w:val="4F81BD"/>
          <w:sz w:val="72"/>
        </w:rPr>
        <w:br/>
      </w:r>
      <w:r>
        <w:rPr>
          <w:b/>
          <w:i/>
          <w:color w:val="4F81BD"/>
          <w:sz w:val="72"/>
        </w:rPr>
        <w:br/>
      </w:r>
      <w:r>
        <w:rPr>
          <w:b/>
          <w:i/>
          <w:color w:val="4F81BD"/>
          <w:sz w:val="72"/>
        </w:rPr>
        <w:br/>
      </w:r>
    </w:p>
    <w:p w14:paraId="0E181E4B" w14:textId="77777777" w:rsidR="00D62102" w:rsidRDefault="00000000">
      <w:pPr>
        <w:jc w:val="right"/>
      </w:pPr>
      <w:r>
        <w:br/>
      </w:r>
      <w:r>
        <w:br/>
      </w:r>
    </w:p>
    <w:p w14:paraId="4E4ED7B2" w14:textId="77777777" w:rsidR="00D62102" w:rsidRDefault="00000000">
      <w:r>
        <w:rPr>
          <w:b/>
          <w:color w:val="4F81BD"/>
          <w:sz w:val="32"/>
        </w:rPr>
        <w:br/>
      </w:r>
    </w:p>
    <w:p w14:paraId="41B5A733" w14:textId="77777777" w:rsidR="00D62102" w:rsidRDefault="00000000">
      <w:r>
        <w:br/>
      </w:r>
      <w:r>
        <w:rPr>
          <w:color w:val="4F81BD"/>
        </w:rPr>
        <w:t>Versie 2023</w:t>
      </w:r>
    </w:p>
    <w:p w14:paraId="70DC19B4" w14:textId="77777777" w:rsidR="00D62102" w:rsidRDefault="00000000">
      <w:r>
        <w:rPr>
          <w:b/>
          <w:color w:val="4F81BD"/>
          <w:sz w:val="32"/>
        </w:rPr>
        <w:t>Vragenlijst voor de verkoop van een appartement inclusief de VvE-checklist</w:t>
      </w:r>
      <w:r>
        <w:br/>
      </w:r>
    </w:p>
    <w:p w14:paraId="46D307D9" w14:textId="77777777" w:rsidR="00D62102" w:rsidRDefault="00000000">
      <w:r>
        <w:t xml:space="preserve">Indien u dat nodig vindt, kunt u nadere informatie geven aan het einde van deze vragenlijst of bij de tekst. Als u twijfelt over de juiste beantwoording of als u een vraag niet begrijpt, zet dan een vraagteken voor de vraag. Neem vervolgens </w:t>
      </w:r>
      <w:r>
        <w:lastRenderedPageBreak/>
        <w:t>zo snel mogelijk contact op met uw makelaar. Indien de vraag niet van toepassing is kunt u deze doorhalen. Een kopie van de vragenlijst over het appartement wordt verstrekt aan de koper. Tevens wordt doorgaans een kopie van de vragenlijst als bijlage aan de koopakte gehecht.</w:t>
      </w:r>
      <w:r>
        <w:br/>
      </w:r>
    </w:p>
    <w:p w14:paraId="28E0FA9B" w14:textId="77777777" w:rsidR="00D62102" w:rsidRDefault="00D62102"/>
    <w:p w14:paraId="59FADFED" w14:textId="77777777" w:rsidR="00D62102" w:rsidRDefault="00000000">
      <w:r>
        <w:rPr>
          <w:b/>
          <w:color w:val="4F81BD"/>
        </w:rPr>
        <w:t>Doel vragenlijst</w:t>
      </w:r>
    </w:p>
    <w:p w14:paraId="086D7C37" w14:textId="77777777" w:rsidR="00D62102" w:rsidRDefault="00000000">
      <w:r>
        <w:t xml:space="preserve">De vragenlijst geeft vorm, inhoud en structuur aan de mededelingsplicht van verkoper. De mededelingsplicht strekt niet verder dan dat u als verkoper ten tijde van het sluiten van de overeenkomst aan de koper meedeelt wat u bekend is omtrent de woning. De vragenlijst beoogt geen garanties te geven, maar heeft een informatief karakter. </w:t>
      </w:r>
      <w:r>
        <w:br/>
      </w:r>
      <w:r>
        <w:br/>
        <w:t xml:space="preserve">Doorgaans de meeste vragen uit de vragenlijst kunt u beantwoorden met 'ja', 'nee' of 'niet bekend'. De open vragen zijn voorzien van een tekstveld. Hier kunt u zelf uw antwoord formuleren. Als u geen antwoord kunt geven op de vraag, dan kunt u aangeven dat het antwoord u niet bekend is. </w:t>
      </w:r>
      <w:r>
        <w:br/>
      </w:r>
    </w:p>
    <w:p w14:paraId="6B42F9C8" w14:textId="77777777" w:rsidR="00D62102" w:rsidRDefault="00000000">
      <w:r>
        <w:rPr>
          <w:b/>
          <w:color w:val="4F81BD"/>
        </w:rPr>
        <w:t>Gegevens over het appartement:</w:t>
      </w:r>
    </w:p>
    <w:p w14:paraId="03756984" w14:textId="75971D93" w:rsidR="00D62102" w:rsidRDefault="00000000">
      <w:r>
        <w:t xml:space="preserve">Adres te verkopen appartement: </w:t>
      </w:r>
      <w:r w:rsidR="008F7901">
        <w:rPr>
          <w:b/>
          <w:bCs/>
        </w:rPr>
        <w:t>Harry Koningsbergerstr. 134, 1063 AE, Amsterdam</w:t>
      </w:r>
      <w:r>
        <w:br/>
      </w:r>
    </w:p>
    <w:p w14:paraId="4A5DAA2B" w14:textId="77777777" w:rsidR="00D62102" w:rsidRDefault="00D62102"/>
    <w:p w14:paraId="06561CD3" w14:textId="77777777" w:rsidR="00D62102" w:rsidRDefault="00000000">
      <w:r>
        <w:rPr>
          <w:b/>
          <w:color w:val="4F81BD"/>
        </w:rPr>
        <w:t>1. Bijzonderheden</w:t>
      </w:r>
    </w:p>
    <w:tbl>
      <w:tblPr>
        <w:tblW w:w="10250" w:type="dxa"/>
        <w:tblLayout w:type="fixed"/>
        <w:tblCellMar>
          <w:left w:w="0" w:type="dxa"/>
          <w:right w:w="0" w:type="dxa"/>
        </w:tblCellMar>
        <w:tblLook w:val="04A0" w:firstRow="1" w:lastRow="0" w:firstColumn="1" w:lastColumn="0" w:noHBand="0" w:noVBand="1"/>
      </w:tblPr>
      <w:tblGrid>
        <w:gridCol w:w="250"/>
        <w:gridCol w:w="4750"/>
        <w:gridCol w:w="250"/>
        <w:gridCol w:w="2400"/>
        <w:gridCol w:w="1100"/>
        <w:gridCol w:w="1500"/>
      </w:tblGrid>
      <w:tr w:rsidR="00D62102" w14:paraId="348C3CC1" w14:textId="77777777">
        <w:tc>
          <w:tcPr>
            <w:tcW w:w="250" w:type="dxa"/>
          </w:tcPr>
          <w:p w14:paraId="309C7F07" w14:textId="77777777" w:rsidR="00D62102" w:rsidRDefault="00000000">
            <w:r>
              <w:t>a</w:t>
            </w:r>
          </w:p>
        </w:tc>
        <w:tc>
          <w:tcPr>
            <w:tcW w:w="8500" w:type="dxa"/>
            <w:gridSpan w:val="4"/>
          </w:tcPr>
          <w:p w14:paraId="7EC2081B" w14:textId="77777777" w:rsidR="00D62102" w:rsidRDefault="00000000">
            <w:r>
              <w:t>Zijn er nadat u het appartement in eigendom hebt gekregen nog andere, eventuele aanvullende notariële of onderhandse akten opgesteld met betrekking tot het appartement?</w:t>
            </w:r>
            <w:r>
              <w:br/>
            </w:r>
          </w:p>
        </w:tc>
        <w:tc>
          <w:tcPr>
            <w:tcW w:w="1500" w:type="dxa"/>
          </w:tcPr>
          <w:p w14:paraId="74BDE878" w14:textId="56FE6FE6" w:rsidR="00D62102" w:rsidRDefault="00000000">
            <w:pPr>
              <w:jc w:val="right"/>
            </w:pPr>
            <w:r>
              <w:rPr>
                <w:sz w:val="24"/>
              </w:rPr>
              <w:t xml:space="preserve">☐ </w:t>
            </w:r>
            <w:r>
              <w:t xml:space="preserve">ja  </w:t>
            </w:r>
            <w:r w:rsidRPr="008F7901">
              <w:rPr>
                <w:strike/>
                <w:sz w:val="24"/>
              </w:rPr>
              <w:t>☐</w:t>
            </w:r>
            <w:r>
              <w:rPr>
                <w:sz w:val="24"/>
              </w:rPr>
              <w:t xml:space="preserve"> </w:t>
            </w:r>
            <w:r>
              <w:t>nee</w:t>
            </w:r>
          </w:p>
        </w:tc>
      </w:tr>
      <w:tr w:rsidR="00D62102" w14:paraId="5A2F4753" w14:textId="77777777">
        <w:tc>
          <w:tcPr>
            <w:tcW w:w="250" w:type="dxa"/>
          </w:tcPr>
          <w:p w14:paraId="03038704" w14:textId="77777777" w:rsidR="00D62102" w:rsidRDefault="00D62102"/>
        </w:tc>
        <w:tc>
          <w:tcPr>
            <w:tcW w:w="4750" w:type="dxa"/>
          </w:tcPr>
          <w:p w14:paraId="395F6232" w14:textId="77777777" w:rsidR="00D62102" w:rsidRDefault="00000000">
            <w:r>
              <w:t>Zo ja, welke?</w:t>
            </w:r>
            <w:r>
              <w:br/>
            </w:r>
          </w:p>
        </w:tc>
        <w:tc>
          <w:tcPr>
            <w:tcW w:w="250" w:type="dxa"/>
          </w:tcPr>
          <w:p w14:paraId="1B46E56C" w14:textId="77777777" w:rsidR="00D62102" w:rsidRDefault="00000000">
            <w:r>
              <w:t>:</w:t>
            </w:r>
          </w:p>
        </w:tc>
        <w:tc>
          <w:tcPr>
            <w:tcW w:w="5000" w:type="dxa"/>
            <w:gridSpan w:val="3"/>
          </w:tcPr>
          <w:p w14:paraId="09DC0EC5" w14:textId="77777777" w:rsidR="00D62102" w:rsidRDefault="00D62102"/>
        </w:tc>
      </w:tr>
      <w:tr w:rsidR="00D62102" w14:paraId="0DEA9CAD" w14:textId="77777777">
        <w:tc>
          <w:tcPr>
            <w:tcW w:w="250" w:type="dxa"/>
          </w:tcPr>
          <w:p w14:paraId="62D017FD" w14:textId="77777777" w:rsidR="00D62102" w:rsidRDefault="00000000">
            <w:r>
              <w:t>b</w:t>
            </w:r>
          </w:p>
        </w:tc>
        <w:tc>
          <w:tcPr>
            <w:tcW w:w="7400" w:type="dxa"/>
            <w:gridSpan w:val="3"/>
          </w:tcPr>
          <w:p w14:paraId="643520C5" w14:textId="77777777" w:rsidR="00D62102" w:rsidRDefault="00000000">
            <w:r>
              <w:t>Zijn er mondelinge of schriftelijke afspraken gemaakt over aangrenzende percelen?</w:t>
            </w:r>
            <w:r>
              <w:br/>
            </w:r>
            <w:r>
              <w:rPr>
                <w:i/>
              </w:rPr>
              <w:t>(Denk hierbij aan regelingen voor het gebruik van een poort, schuur, garage, tuin, overeenkomsten met meerdere buren, toezeggingen, erfafscheidingen.)</w:t>
            </w:r>
            <w:r>
              <w:br/>
            </w:r>
          </w:p>
        </w:tc>
        <w:tc>
          <w:tcPr>
            <w:tcW w:w="2600" w:type="dxa"/>
            <w:gridSpan w:val="2"/>
          </w:tcPr>
          <w:p w14:paraId="653719EE" w14:textId="77777777" w:rsidR="00D62102" w:rsidRDefault="00000000">
            <w:pPr>
              <w:jc w:val="right"/>
            </w:pPr>
            <w:r w:rsidRPr="008F7901">
              <w:rPr>
                <w:strike/>
                <w:sz w:val="24"/>
              </w:rPr>
              <w:t>☐</w:t>
            </w:r>
            <w:r>
              <w:rPr>
                <w:sz w:val="24"/>
              </w:rPr>
              <w:t xml:space="preserve"> </w:t>
            </w:r>
            <w:r>
              <w:t xml:space="preserve">niet bekend  </w:t>
            </w:r>
            <w:r>
              <w:rPr>
                <w:sz w:val="24"/>
              </w:rPr>
              <w:t xml:space="preserve">☐ </w:t>
            </w:r>
            <w:r>
              <w:t xml:space="preserve">ja  </w:t>
            </w:r>
            <w:r>
              <w:rPr>
                <w:sz w:val="24"/>
              </w:rPr>
              <w:t xml:space="preserve">☐ </w:t>
            </w:r>
            <w:r>
              <w:t>nee</w:t>
            </w:r>
          </w:p>
        </w:tc>
      </w:tr>
      <w:tr w:rsidR="00D62102" w14:paraId="5DFD0402" w14:textId="77777777">
        <w:tc>
          <w:tcPr>
            <w:tcW w:w="250" w:type="dxa"/>
          </w:tcPr>
          <w:p w14:paraId="7C894AD2" w14:textId="77777777" w:rsidR="00D62102" w:rsidRDefault="00D62102"/>
        </w:tc>
        <w:tc>
          <w:tcPr>
            <w:tcW w:w="4750" w:type="dxa"/>
          </w:tcPr>
          <w:p w14:paraId="3A086069" w14:textId="77777777" w:rsidR="00D62102" w:rsidRDefault="00000000">
            <w:r>
              <w:t>Zo ja, welke zijn dat?</w:t>
            </w:r>
            <w:r>
              <w:br/>
            </w:r>
          </w:p>
        </w:tc>
        <w:tc>
          <w:tcPr>
            <w:tcW w:w="250" w:type="dxa"/>
          </w:tcPr>
          <w:p w14:paraId="6E677B60" w14:textId="77777777" w:rsidR="00D62102" w:rsidRDefault="00000000">
            <w:r>
              <w:t>:</w:t>
            </w:r>
          </w:p>
        </w:tc>
        <w:tc>
          <w:tcPr>
            <w:tcW w:w="5000" w:type="dxa"/>
            <w:gridSpan w:val="3"/>
          </w:tcPr>
          <w:p w14:paraId="12F50CE9" w14:textId="77777777" w:rsidR="00D62102" w:rsidRDefault="00D62102"/>
        </w:tc>
      </w:tr>
      <w:tr w:rsidR="00D62102" w14:paraId="4ACE07B7" w14:textId="77777777">
        <w:tc>
          <w:tcPr>
            <w:tcW w:w="250" w:type="dxa"/>
          </w:tcPr>
          <w:p w14:paraId="4E8FB7DD" w14:textId="77777777" w:rsidR="00D62102" w:rsidRDefault="00000000">
            <w:r>
              <w:t>c</w:t>
            </w:r>
          </w:p>
        </w:tc>
        <w:tc>
          <w:tcPr>
            <w:tcW w:w="7400" w:type="dxa"/>
            <w:gridSpan w:val="3"/>
          </w:tcPr>
          <w:p w14:paraId="7A8D6BC7" w14:textId="77777777" w:rsidR="00D62102" w:rsidRDefault="00000000">
            <w:r>
              <w:t>Wijken de huidige terreinafscheidingen af van de kadastrale eigendomsgrenzen?</w:t>
            </w:r>
            <w:r>
              <w:br/>
            </w:r>
            <w:r>
              <w:rPr>
                <w:i/>
              </w:rPr>
              <w:t>(Denk hierbij ook aan strookjes grond van de gemeente die u in gebruik heeft, of grond van u die gebruikt wordt door de buren.)</w:t>
            </w:r>
            <w:r>
              <w:br/>
            </w:r>
          </w:p>
        </w:tc>
        <w:tc>
          <w:tcPr>
            <w:tcW w:w="2600" w:type="dxa"/>
            <w:gridSpan w:val="2"/>
          </w:tcPr>
          <w:p w14:paraId="1E6CB0F9" w14:textId="77777777" w:rsidR="00D62102" w:rsidRDefault="00000000">
            <w:pPr>
              <w:jc w:val="right"/>
            </w:pPr>
            <w:r w:rsidRPr="008F7901">
              <w:rPr>
                <w:strike/>
                <w:sz w:val="24"/>
              </w:rPr>
              <w:t>☐</w:t>
            </w:r>
            <w:r>
              <w:rPr>
                <w:sz w:val="24"/>
              </w:rPr>
              <w:t xml:space="preserve"> </w:t>
            </w:r>
            <w:r>
              <w:t xml:space="preserve">niet bekend  </w:t>
            </w:r>
            <w:r>
              <w:rPr>
                <w:sz w:val="24"/>
              </w:rPr>
              <w:t xml:space="preserve">☐ </w:t>
            </w:r>
            <w:r>
              <w:t xml:space="preserve">ja  </w:t>
            </w:r>
            <w:r>
              <w:rPr>
                <w:sz w:val="24"/>
              </w:rPr>
              <w:t xml:space="preserve">☐ </w:t>
            </w:r>
            <w:r>
              <w:t>nee</w:t>
            </w:r>
          </w:p>
        </w:tc>
      </w:tr>
      <w:tr w:rsidR="00D62102" w14:paraId="02115809" w14:textId="77777777">
        <w:tc>
          <w:tcPr>
            <w:tcW w:w="250" w:type="dxa"/>
          </w:tcPr>
          <w:p w14:paraId="5D0AC75A" w14:textId="77777777" w:rsidR="00D62102" w:rsidRDefault="00D62102"/>
        </w:tc>
        <w:tc>
          <w:tcPr>
            <w:tcW w:w="4750" w:type="dxa"/>
          </w:tcPr>
          <w:p w14:paraId="018EB9AA" w14:textId="77777777" w:rsidR="00D62102" w:rsidRDefault="00000000">
            <w:r>
              <w:t>Zo ja, waaruit bestaat die afwijking?</w:t>
            </w:r>
            <w:r>
              <w:br/>
            </w:r>
          </w:p>
        </w:tc>
        <w:tc>
          <w:tcPr>
            <w:tcW w:w="250" w:type="dxa"/>
          </w:tcPr>
          <w:p w14:paraId="5B756CCC" w14:textId="77777777" w:rsidR="00D62102" w:rsidRDefault="00000000">
            <w:r>
              <w:t>:</w:t>
            </w:r>
          </w:p>
        </w:tc>
        <w:tc>
          <w:tcPr>
            <w:tcW w:w="5000" w:type="dxa"/>
            <w:gridSpan w:val="3"/>
          </w:tcPr>
          <w:p w14:paraId="42DBB73C" w14:textId="77777777" w:rsidR="00D62102" w:rsidRDefault="00D62102"/>
        </w:tc>
      </w:tr>
      <w:tr w:rsidR="00D62102" w14:paraId="174765A4" w14:textId="77777777">
        <w:tc>
          <w:tcPr>
            <w:tcW w:w="250" w:type="dxa"/>
          </w:tcPr>
          <w:p w14:paraId="6E6AFF93" w14:textId="77777777" w:rsidR="00D62102" w:rsidRDefault="00000000">
            <w:r>
              <w:t>d</w:t>
            </w:r>
          </w:p>
        </w:tc>
        <w:tc>
          <w:tcPr>
            <w:tcW w:w="7400" w:type="dxa"/>
            <w:gridSpan w:val="3"/>
          </w:tcPr>
          <w:p w14:paraId="19DB8DFD" w14:textId="77777777" w:rsidR="00D62102" w:rsidRDefault="00000000">
            <w:r>
              <w:t>Is een gedeelte van uw appartement, schuur, garage of schutting gebouwd op grond van de buren of andersom?</w:t>
            </w:r>
            <w:r>
              <w:br/>
            </w:r>
          </w:p>
        </w:tc>
        <w:tc>
          <w:tcPr>
            <w:tcW w:w="2600" w:type="dxa"/>
            <w:gridSpan w:val="2"/>
          </w:tcPr>
          <w:p w14:paraId="16E2D664" w14:textId="77777777" w:rsidR="00D62102" w:rsidRDefault="00000000">
            <w:pPr>
              <w:jc w:val="right"/>
            </w:pPr>
            <w:r w:rsidRPr="008F7901">
              <w:rPr>
                <w:strike/>
                <w:sz w:val="24"/>
              </w:rPr>
              <w:t>☐</w:t>
            </w:r>
            <w:r>
              <w:rPr>
                <w:sz w:val="24"/>
              </w:rPr>
              <w:t xml:space="preserve"> </w:t>
            </w:r>
            <w:r>
              <w:t xml:space="preserve">niet bekend  </w:t>
            </w:r>
            <w:r>
              <w:rPr>
                <w:sz w:val="24"/>
              </w:rPr>
              <w:t xml:space="preserve">☐ </w:t>
            </w:r>
            <w:r>
              <w:t xml:space="preserve">ja  </w:t>
            </w:r>
            <w:r>
              <w:rPr>
                <w:sz w:val="24"/>
              </w:rPr>
              <w:t xml:space="preserve">☐ </w:t>
            </w:r>
            <w:r>
              <w:t>nee</w:t>
            </w:r>
          </w:p>
        </w:tc>
      </w:tr>
      <w:tr w:rsidR="00D62102" w14:paraId="7B9967E9" w14:textId="77777777">
        <w:tc>
          <w:tcPr>
            <w:tcW w:w="250" w:type="dxa"/>
          </w:tcPr>
          <w:p w14:paraId="2912F79B" w14:textId="77777777" w:rsidR="00D62102" w:rsidRDefault="00D62102"/>
        </w:tc>
        <w:tc>
          <w:tcPr>
            <w:tcW w:w="4750" w:type="dxa"/>
          </w:tcPr>
          <w:p w14:paraId="57B1C388" w14:textId="77777777" w:rsidR="00D62102" w:rsidRDefault="00000000">
            <w:r>
              <w:t>Zo ja, graag nader toelichten:</w:t>
            </w:r>
            <w:r>
              <w:br/>
            </w:r>
          </w:p>
        </w:tc>
        <w:tc>
          <w:tcPr>
            <w:tcW w:w="250" w:type="dxa"/>
          </w:tcPr>
          <w:p w14:paraId="59A72A85" w14:textId="77777777" w:rsidR="00D62102" w:rsidRDefault="00000000">
            <w:r>
              <w:t>:</w:t>
            </w:r>
          </w:p>
        </w:tc>
        <w:tc>
          <w:tcPr>
            <w:tcW w:w="5000" w:type="dxa"/>
            <w:gridSpan w:val="3"/>
          </w:tcPr>
          <w:p w14:paraId="7D1722A7" w14:textId="77777777" w:rsidR="00D62102" w:rsidRDefault="00D62102"/>
        </w:tc>
      </w:tr>
      <w:tr w:rsidR="00D62102" w14:paraId="1287EC8A" w14:textId="77777777">
        <w:tc>
          <w:tcPr>
            <w:tcW w:w="250" w:type="dxa"/>
          </w:tcPr>
          <w:p w14:paraId="4734509A" w14:textId="77777777" w:rsidR="00D62102" w:rsidRDefault="00000000">
            <w:r>
              <w:t>e</w:t>
            </w:r>
          </w:p>
        </w:tc>
        <w:tc>
          <w:tcPr>
            <w:tcW w:w="7400" w:type="dxa"/>
            <w:gridSpan w:val="3"/>
          </w:tcPr>
          <w:p w14:paraId="3D0500A2" w14:textId="77777777" w:rsidR="00D62102" w:rsidRDefault="00000000">
            <w:r>
              <w:t>Heeft u grond van derden in gebruik?</w:t>
            </w:r>
            <w:r>
              <w:br/>
            </w:r>
          </w:p>
        </w:tc>
        <w:tc>
          <w:tcPr>
            <w:tcW w:w="2600" w:type="dxa"/>
            <w:gridSpan w:val="2"/>
          </w:tcPr>
          <w:p w14:paraId="03F614C8" w14:textId="77777777" w:rsidR="00D62102" w:rsidRDefault="00000000">
            <w:pPr>
              <w:jc w:val="right"/>
            </w:pPr>
            <w:r>
              <w:rPr>
                <w:sz w:val="24"/>
              </w:rPr>
              <w:t xml:space="preserve">☐ </w:t>
            </w:r>
            <w:r>
              <w:t xml:space="preserve">niet bekend  </w:t>
            </w:r>
            <w:r>
              <w:rPr>
                <w:sz w:val="24"/>
              </w:rPr>
              <w:t xml:space="preserve">☐ </w:t>
            </w:r>
            <w:r>
              <w:t xml:space="preserve">ja  </w:t>
            </w:r>
            <w:r w:rsidRPr="008F7901">
              <w:rPr>
                <w:strike/>
                <w:sz w:val="24"/>
              </w:rPr>
              <w:t>☐</w:t>
            </w:r>
            <w:r>
              <w:rPr>
                <w:sz w:val="24"/>
              </w:rPr>
              <w:t xml:space="preserve"> </w:t>
            </w:r>
            <w:r>
              <w:t>nee</w:t>
            </w:r>
          </w:p>
        </w:tc>
      </w:tr>
      <w:tr w:rsidR="00D62102" w14:paraId="1F7DB0F9" w14:textId="77777777">
        <w:tc>
          <w:tcPr>
            <w:tcW w:w="250" w:type="dxa"/>
          </w:tcPr>
          <w:p w14:paraId="038A203C" w14:textId="77777777" w:rsidR="00D62102" w:rsidRDefault="00D62102"/>
        </w:tc>
        <w:tc>
          <w:tcPr>
            <w:tcW w:w="4750" w:type="dxa"/>
          </w:tcPr>
          <w:p w14:paraId="650356D1" w14:textId="77777777" w:rsidR="00D62102" w:rsidRDefault="00000000">
            <w:r>
              <w:t>Zo ja, welke grond?</w:t>
            </w:r>
            <w:r>
              <w:br/>
            </w:r>
          </w:p>
        </w:tc>
        <w:tc>
          <w:tcPr>
            <w:tcW w:w="250" w:type="dxa"/>
          </w:tcPr>
          <w:p w14:paraId="4C267288" w14:textId="77777777" w:rsidR="00D62102" w:rsidRDefault="00000000">
            <w:r>
              <w:t>:</w:t>
            </w:r>
          </w:p>
        </w:tc>
        <w:tc>
          <w:tcPr>
            <w:tcW w:w="5000" w:type="dxa"/>
            <w:gridSpan w:val="3"/>
          </w:tcPr>
          <w:p w14:paraId="7A04A6BE" w14:textId="77777777" w:rsidR="00D62102" w:rsidRDefault="00D62102"/>
        </w:tc>
      </w:tr>
      <w:tr w:rsidR="00D62102" w14:paraId="3B6B0EDD" w14:textId="77777777">
        <w:tc>
          <w:tcPr>
            <w:tcW w:w="250" w:type="dxa"/>
          </w:tcPr>
          <w:p w14:paraId="33FB144E" w14:textId="77777777" w:rsidR="00D62102" w:rsidRDefault="00000000">
            <w:r>
              <w:t>f</w:t>
            </w:r>
          </w:p>
        </w:tc>
        <w:tc>
          <w:tcPr>
            <w:tcW w:w="8500" w:type="dxa"/>
            <w:gridSpan w:val="4"/>
          </w:tcPr>
          <w:p w14:paraId="4246B1A1" w14:textId="77777777" w:rsidR="00D62102" w:rsidRDefault="00000000">
            <w:r>
              <w:t>Rusten er voor zover u weet 'bijzondere lasten en beperkingen' op het appartement?</w:t>
            </w:r>
            <w:r>
              <w:br/>
            </w:r>
            <w:r>
              <w:rPr>
                <w:i/>
              </w:rPr>
              <w:t>('Bijzondere lasten en beperkingen' kunnen privaatrechtelijke beperkingen zijn zoals (lijdende) erfdienstbaarheden (bijvoorbeeld een recht van overpad), kwalitatieve verplichtingen, kettingbedingen, vruchtgebruik, voorkeursrecht (bijvoorbeeld een eerste recht van koop), opstalrecht, erfpacht, huurkoop. Het kan ook gaan om publiekrechtelijke beperkingen zoals een aanschrijving van de gemeente in het kader van een illegale verbouwing.)</w:t>
            </w:r>
            <w:r>
              <w:br/>
            </w:r>
          </w:p>
        </w:tc>
        <w:tc>
          <w:tcPr>
            <w:tcW w:w="1500" w:type="dxa"/>
          </w:tcPr>
          <w:p w14:paraId="2D19374B" w14:textId="77777777" w:rsidR="00D62102" w:rsidRDefault="00000000">
            <w:pPr>
              <w:jc w:val="right"/>
            </w:pPr>
            <w:r>
              <w:rPr>
                <w:sz w:val="24"/>
              </w:rPr>
              <w:t xml:space="preserve">☐ </w:t>
            </w:r>
            <w:r>
              <w:t xml:space="preserve">ja  </w:t>
            </w:r>
            <w:r w:rsidRPr="008F7901">
              <w:rPr>
                <w:strike/>
                <w:sz w:val="24"/>
              </w:rPr>
              <w:t>☐</w:t>
            </w:r>
            <w:r>
              <w:rPr>
                <w:sz w:val="24"/>
              </w:rPr>
              <w:t xml:space="preserve"> </w:t>
            </w:r>
            <w:r>
              <w:t>nee</w:t>
            </w:r>
          </w:p>
        </w:tc>
      </w:tr>
      <w:tr w:rsidR="00D62102" w14:paraId="388D7E44" w14:textId="77777777">
        <w:tc>
          <w:tcPr>
            <w:tcW w:w="250" w:type="dxa"/>
          </w:tcPr>
          <w:p w14:paraId="15260D3A" w14:textId="77777777" w:rsidR="00D62102" w:rsidRDefault="00D62102"/>
        </w:tc>
        <w:tc>
          <w:tcPr>
            <w:tcW w:w="4750" w:type="dxa"/>
          </w:tcPr>
          <w:p w14:paraId="6FD634D9" w14:textId="77777777" w:rsidR="00D62102" w:rsidRDefault="00000000">
            <w:r>
              <w:t>Zo ja, welke?</w:t>
            </w:r>
            <w:r>
              <w:br/>
            </w:r>
          </w:p>
        </w:tc>
        <w:tc>
          <w:tcPr>
            <w:tcW w:w="250" w:type="dxa"/>
          </w:tcPr>
          <w:p w14:paraId="07B64D51" w14:textId="77777777" w:rsidR="00D62102" w:rsidRDefault="00000000">
            <w:r>
              <w:t>:</w:t>
            </w:r>
          </w:p>
        </w:tc>
        <w:tc>
          <w:tcPr>
            <w:tcW w:w="5000" w:type="dxa"/>
            <w:gridSpan w:val="3"/>
          </w:tcPr>
          <w:p w14:paraId="77C0BFDD" w14:textId="77777777" w:rsidR="00D62102" w:rsidRDefault="00D62102"/>
        </w:tc>
      </w:tr>
      <w:tr w:rsidR="00D62102" w14:paraId="441023E2" w14:textId="77777777">
        <w:tc>
          <w:tcPr>
            <w:tcW w:w="250" w:type="dxa"/>
          </w:tcPr>
          <w:p w14:paraId="2731CFA5" w14:textId="77777777" w:rsidR="00D62102" w:rsidRDefault="00000000">
            <w:r>
              <w:t>g</w:t>
            </w:r>
          </w:p>
        </w:tc>
        <w:tc>
          <w:tcPr>
            <w:tcW w:w="8500" w:type="dxa"/>
            <w:gridSpan w:val="4"/>
          </w:tcPr>
          <w:p w14:paraId="3CF7B7B8" w14:textId="77777777" w:rsidR="00D62102" w:rsidRDefault="00000000">
            <w:r>
              <w:t>Is de Wet voorkeursrecht gemeenten van toepassing?</w:t>
            </w:r>
            <w:r>
              <w:br/>
            </w:r>
          </w:p>
        </w:tc>
        <w:tc>
          <w:tcPr>
            <w:tcW w:w="1500" w:type="dxa"/>
          </w:tcPr>
          <w:p w14:paraId="064FF254" w14:textId="77777777" w:rsidR="00D62102" w:rsidRDefault="00000000">
            <w:pPr>
              <w:jc w:val="right"/>
            </w:pPr>
            <w:r>
              <w:rPr>
                <w:sz w:val="24"/>
              </w:rPr>
              <w:t xml:space="preserve">☐ </w:t>
            </w:r>
            <w:r>
              <w:t xml:space="preserve">ja  </w:t>
            </w:r>
            <w:r w:rsidRPr="003719B4">
              <w:rPr>
                <w:strike/>
                <w:sz w:val="24"/>
              </w:rPr>
              <w:t>☐</w:t>
            </w:r>
            <w:r>
              <w:rPr>
                <w:sz w:val="24"/>
              </w:rPr>
              <w:t xml:space="preserve"> </w:t>
            </w:r>
            <w:r>
              <w:t>nee</w:t>
            </w:r>
          </w:p>
        </w:tc>
      </w:tr>
      <w:tr w:rsidR="00D62102" w14:paraId="742512BA" w14:textId="77777777">
        <w:tc>
          <w:tcPr>
            <w:tcW w:w="250" w:type="dxa"/>
          </w:tcPr>
          <w:p w14:paraId="3A3D64C0" w14:textId="77777777" w:rsidR="00D62102" w:rsidRDefault="00000000">
            <w:r>
              <w:t>h</w:t>
            </w:r>
          </w:p>
        </w:tc>
        <w:tc>
          <w:tcPr>
            <w:tcW w:w="8500" w:type="dxa"/>
            <w:gridSpan w:val="4"/>
          </w:tcPr>
          <w:p w14:paraId="604EF6CF" w14:textId="77777777" w:rsidR="00D62102" w:rsidRDefault="00000000">
            <w:r>
              <w:t>Is er een anti-speculatiebeding en/of zelfbewoningsplicht van toepassing op het appartement?</w:t>
            </w:r>
            <w:r>
              <w:br/>
            </w:r>
          </w:p>
        </w:tc>
        <w:tc>
          <w:tcPr>
            <w:tcW w:w="1500" w:type="dxa"/>
          </w:tcPr>
          <w:p w14:paraId="505F53F7" w14:textId="77777777" w:rsidR="00D62102" w:rsidRDefault="00000000">
            <w:pPr>
              <w:jc w:val="right"/>
            </w:pPr>
            <w:r>
              <w:rPr>
                <w:sz w:val="24"/>
              </w:rPr>
              <w:t xml:space="preserve">☐ </w:t>
            </w:r>
            <w:r>
              <w:t xml:space="preserve">ja  </w:t>
            </w:r>
            <w:r w:rsidRPr="003719B4">
              <w:rPr>
                <w:strike/>
                <w:sz w:val="24"/>
              </w:rPr>
              <w:t>☐</w:t>
            </w:r>
            <w:r>
              <w:rPr>
                <w:sz w:val="24"/>
              </w:rPr>
              <w:t xml:space="preserve"> </w:t>
            </w:r>
            <w:r>
              <w:t>nee</w:t>
            </w:r>
          </w:p>
        </w:tc>
      </w:tr>
      <w:tr w:rsidR="00D62102" w14:paraId="37041DB1" w14:textId="77777777">
        <w:tc>
          <w:tcPr>
            <w:tcW w:w="250" w:type="dxa"/>
          </w:tcPr>
          <w:p w14:paraId="4D4C6E45" w14:textId="77777777" w:rsidR="00D62102" w:rsidRDefault="00D62102"/>
        </w:tc>
        <w:tc>
          <w:tcPr>
            <w:tcW w:w="4750" w:type="dxa"/>
          </w:tcPr>
          <w:p w14:paraId="082F1AEC" w14:textId="77777777" w:rsidR="00D62102" w:rsidRDefault="00000000">
            <w:r>
              <w:t>Zo ja, hoe lang nog?</w:t>
            </w:r>
            <w:r>
              <w:br/>
            </w:r>
          </w:p>
        </w:tc>
        <w:tc>
          <w:tcPr>
            <w:tcW w:w="250" w:type="dxa"/>
          </w:tcPr>
          <w:p w14:paraId="122878A6" w14:textId="77777777" w:rsidR="00D62102" w:rsidRDefault="00000000">
            <w:r>
              <w:t>:</w:t>
            </w:r>
          </w:p>
        </w:tc>
        <w:tc>
          <w:tcPr>
            <w:tcW w:w="5000" w:type="dxa"/>
            <w:gridSpan w:val="3"/>
          </w:tcPr>
          <w:p w14:paraId="35A93286" w14:textId="77777777" w:rsidR="00D62102" w:rsidRDefault="00D62102"/>
        </w:tc>
      </w:tr>
      <w:tr w:rsidR="00D62102" w14:paraId="4503E2BE" w14:textId="77777777">
        <w:tc>
          <w:tcPr>
            <w:tcW w:w="250" w:type="dxa"/>
          </w:tcPr>
          <w:p w14:paraId="33F3CF11" w14:textId="77777777" w:rsidR="00D62102" w:rsidRDefault="00000000">
            <w:r>
              <w:lastRenderedPageBreak/>
              <w:t>i</w:t>
            </w:r>
          </w:p>
        </w:tc>
        <w:tc>
          <w:tcPr>
            <w:tcW w:w="8500" w:type="dxa"/>
            <w:gridSpan w:val="4"/>
          </w:tcPr>
          <w:p w14:paraId="2B5B88C2" w14:textId="77777777" w:rsidR="00D62102" w:rsidRDefault="00000000">
            <w:r>
              <w:t>Is er sprake van een beschermd stads- of dorpsgezicht of loopt er een procedure tot aanwijzing daartoe?</w:t>
            </w:r>
            <w:r>
              <w:br/>
            </w:r>
          </w:p>
        </w:tc>
        <w:tc>
          <w:tcPr>
            <w:tcW w:w="1500" w:type="dxa"/>
          </w:tcPr>
          <w:p w14:paraId="719A3C30" w14:textId="77777777" w:rsidR="00D62102" w:rsidRDefault="00000000">
            <w:pPr>
              <w:jc w:val="right"/>
            </w:pPr>
            <w:r>
              <w:rPr>
                <w:sz w:val="24"/>
              </w:rPr>
              <w:t xml:space="preserve">☐ </w:t>
            </w:r>
            <w:r>
              <w:t xml:space="preserve">ja  </w:t>
            </w:r>
            <w:r w:rsidRPr="00FC1439">
              <w:rPr>
                <w:strike/>
                <w:sz w:val="24"/>
              </w:rPr>
              <w:t>☐</w:t>
            </w:r>
            <w:r>
              <w:rPr>
                <w:sz w:val="24"/>
              </w:rPr>
              <w:t xml:space="preserve"> </w:t>
            </w:r>
            <w:r>
              <w:t>nee</w:t>
            </w:r>
          </w:p>
        </w:tc>
      </w:tr>
      <w:tr w:rsidR="00D62102" w14:paraId="2E95581F" w14:textId="77777777">
        <w:tc>
          <w:tcPr>
            <w:tcW w:w="250" w:type="dxa"/>
          </w:tcPr>
          <w:p w14:paraId="411E5CAE" w14:textId="77777777" w:rsidR="00D62102" w:rsidRDefault="00D62102"/>
        </w:tc>
        <w:tc>
          <w:tcPr>
            <w:tcW w:w="8500" w:type="dxa"/>
            <w:gridSpan w:val="4"/>
          </w:tcPr>
          <w:p w14:paraId="44D647E4" w14:textId="77777777" w:rsidR="00D62102" w:rsidRDefault="00000000">
            <w:r>
              <w:t>Is er sprake van een gemeentelijk-, provinciaal-of rijksmonument of loopt er een procedure tot aanwijzing daartoe?</w:t>
            </w:r>
            <w:r>
              <w:br/>
            </w:r>
          </w:p>
        </w:tc>
        <w:tc>
          <w:tcPr>
            <w:tcW w:w="1500" w:type="dxa"/>
          </w:tcPr>
          <w:p w14:paraId="6B90D702" w14:textId="77777777" w:rsidR="00D62102" w:rsidRDefault="00000000">
            <w:pPr>
              <w:jc w:val="right"/>
            </w:pPr>
            <w:r w:rsidRPr="008F7901">
              <w:rPr>
                <w:strike/>
                <w:sz w:val="24"/>
              </w:rPr>
              <w:t>☐</w:t>
            </w:r>
            <w:r>
              <w:rPr>
                <w:sz w:val="24"/>
              </w:rPr>
              <w:t xml:space="preserve"> </w:t>
            </w:r>
            <w:r>
              <w:t xml:space="preserve">ja  </w:t>
            </w:r>
            <w:r>
              <w:rPr>
                <w:sz w:val="24"/>
              </w:rPr>
              <w:t xml:space="preserve">☐ </w:t>
            </w:r>
            <w:r>
              <w:t>nee</w:t>
            </w:r>
          </w:p>
        </w:tc>
      </w:tr>
      <w:tr w:rsidR="00D62102" w14:paraId="134D6726" w14:textId="77777777">
        <w:tc>
          <w:tcPr>
            <w:tcW w:w="250" w:type="dxa"/>
          </w:tcPr>
          <w:p w14:paraId="3262626C" w14:textId="77777777" w:rsidR="00D62102" w:rsidRDefault="00D62102"/>
        </w:tc>
        <w:tc>
          <w:tcPr>
            <w:tcW w:w="8500" w:type="dxa"/>
            <w:gridSpan w:val="4"/>
          </w:tcPr>
          <w:p w14:paraId="036695D1" w14:textId="77777777" w:rsidR="00D62102" w:rsidRDefault="00000000">
            <w:r>
              <w:t>Is er volgens het bestemmingsplan sprake van een beeldbepalend of karakteristiek object?</w:t>
            </w:r>
            <w:r>
              <w:br/>
            </w:r>
          </w:p>
        </w:tc>
        <w:tc>
          <w:tcPr>
            <w:tcW w:w="1500" w:type="dxa"/>
          </w:tcPr>
          <w:p w14:paraId="118E1878" w14:textId="77777777" w:rsidR="00D62102" w:rsidRDefault="00000000">
            <w:pPr>
              <w:jc w:val="right"/>
            </w:pPr>
            <w:r w:rsidRPr="008F7901">
              <w:rPr>
                <w:strike/>
                <w:sz w:val="24"/>
              </w:rPr>
              <w:t>☐</w:t>
            </w:r>
            <w:r>
              <w:rPr>
                <w:sz w:val="24"/>
              </w:rPr>
              <w:t xml:space="preserve"> </w:t>
            </w:r>
            <w:r>
              <w:t xml:space="preserve">ja  </w:t>
            </w:r>
            <w:r>
              <w:rPr>
                <w:sz w:val="24"/>
              </w:rPr>
              <w:t xml:space="preserve">☐ </w:t>
            </w:r>
            <w:r>
              <w:t>nee</w:t>
            </w:r>
          </w:p>
        </w:tc>
      </w:tr>
      <w:tr w:rsidR="00D62102" w14:paraId="28DE89C4" w14:textId="77777777">
        <w:tc>
          <w:tcPr>
            <w:tcW w:w="250" w:type="dxa"/>
          </w:tcPr>
          <w:p w14:paraId="1B7ACF16" w14:textId="77777777" w:rsidR="00D62102" w:rsidRDefault="00000000">
            <w:r>
              <w:t>j</w:t>
            </w:r>
          </w:p>
        </w:tc>
        <w:tc>
          <w:tcPr>
            <w:tcW w:w="8500" w:type="dxa"/>
            <w:gridSpan w:val="4"/>
          </w:tcPr>
          <w:p w14:paraId="51672DE6" w14:textId="77777777" w:rsidR="00D62102" w:rsidRDefault="00000000">
            <w:r>
              <w:t>Is er sprake (geweest) van ruilverkaveling?</w:t>
            </w:r>
            <w:r>
              <w:br/>
            </w:r>
          </w:p>
        </w:tc>
        <w:tc>
          <w:tcPr>
            <w:tcW w:w="1500" w:type="dxa"/>
          </w:tcPr>
          <w:p w14:paraId="7E589F27" w14:textId="77777777" w:rsidR="00D62102" w:rsidRDefault="00000000">
            <w:pPr>
              <w:jc w:val="right"/>
            </w:pPr>
            <w:r>
              <w:rPr>
                <w:sz w:val="24"/>
              </w:rPr>
              <w:t xml:space="preserve">☐ </w:t>
            </w:r>
            <w:r>
              <w:t xml:space="preserve">ja  </w:t>
            </w:r>
            <w:r w:rsidRPr="00FC1439">
              <w:rPr>
                <w:strike/>
                <w:sz w:val="24"/>
              </w:rPr>
              <w:t>☐</w:t>
            </w:r>
            <w:r>
              <w:rPr>
                <w:sz w:val="24"/>
              </w:rPr>
              <w:t xml:space="preserve"> </w:t>
            </w:r>
            <w:r>
              <w:t>nee</w:t>
            </w:r>
          </w:p>
        </w:tc>
      </w:tr>
      <w:tr w:rsidR="00D62102" w14:paraId="7C546C48" w14:textId="77777777">
        <w:tc>
          <w:tcPr>
            <w:tcW w:w="250" w:type="dxa"/>
          </w:tcPr>
          <w:p w14:paraId="7C57DB92" w14:textId="77777777" w:rsidR="00D62102" w:rsidRDefault="00D62102"/>
        </w:tc>
        <w:tc>
          <w:tcPr>
            <w:tcW w:w="8500" w:type="dxa"/>
            <w:gridSpan w:val="4"/>
          </w:tcPr>
          <w:p w14:paraId="518F7928" w14:textId="77777777" w:rsidR="00D62102" w:rsidRDefault="00000000">
            <w:r>
              <w:t>Zo ja, moet u hiervoor ruilverkavelingsrente betalen?</w:t>
            </w:r>
            <w:r>
              <w:br/>
            </w:r>
          </w:p>
        </w:tc>
        <w:tc>
          <w:tcPr>
            <w:tcW w:w="1500" w:type="dxa"/>
          </w:tcPr>
          <w:p w14:paraId="0827DCF6" w14:textId="77777777" w:rsidR="00D62102" w:rsidRDefault="00000000">
            <w:pPr>
              <w:jc w:val="right"/>
            </w:pPr>
            <w:r>
              <w:rPr>
                <w:sz w:val="24"/>
              </w:rPr>
              <w:t xml:space="preserve">☐ </w:t>
            </w:r>
            <w:r>
              <w:t xml:space="preserve">ja  </w:t>
            </w:r>
            <w:r>
              <w:rPr>
                <w:sz w:val="24"/>
              </w:rPr>
              <w:t xml:space="preserve">☐ </w:t>
            </w:r>
            <w:r>
              <w:t>nee</w:t>
            </w:r>
          </w:p>
        </w:tc>
      </w:tr>
      <w:tr w:rsidR="00D62102" w14:paraId="1BF5A063" w14:textId="77777777">
        <w:tc>
          <w:tcPr>
            <w:tcW w:w="250" w:type="dxa"/>
          </w:tcPr>
          <w:p w14:paraId="4DCAF8B9" w14:textId="77777777" w:rsidR="00D62102" w:rsidRDefault="00D62102"/>
        </w:tc>
        <w:tc>
          <w:tcPr>
            <w:tcW w:w="8500" w:type="dxa"/>
            <w:gridSpan w:val="4"/>
          </w:tcPr>
          <w:p w14:paraId="7EB4A0B4" w14:textId="77777777" w:rsidR="00D62102" w:rsidRDefault="00000000">
            <w:r>
              <w:t>Zo ja, hoeveel en voor hoe lang? Bedrag:</w:t>
            </w:r>
            <w:r>
              <w:br/>
            </w:r>
          </w:p>
        </w:tc>
        <w:tc>
          <w:tcPr>
            <w:tcW w:w="1500" w:type="dxa"/>
          </w:tcPr>
          <w:p w14:paraId="72860EE0" w14:textId="77777777" w:rsidR="00D62102" w:rsidRDefault="00000000">
            <w:pPr>
              <w:jc w:val="right"/>
            </w:pPr>
            <w:r>
              <w:t>€..........</w:t>
            </w:r>
          </w:p>
        </w:tc>
      </w:tr>
      <w:tr w:rsidR="00D62102" w14:paraId="01B88960" w14:textId="77777777">
        <w:tc>
          <w:tcPr>
            <w:tcW w:w="250" w:type="dxa"/>
          </w:tcPr>
          <w:p w14:paraId="3916B6EE" w14:textId="77777777" w:rsidR="00D62102" w:rsidRDefault="00D62102"/>
        </w:tc>
        <w:tc>
          <w:tcPr>
            <w:tcW w:w="4750" w:type="dxa"/>
          </w:tcPr>
          <w:p w14:paraId="37748E72" w14:textId="77777777" w:rsidR="00D62102" w:rsidRDefault="00000000">
            <w:r>
              <w:t>Duur:</w:t>
            </w:r>
            <w:r>
              <w:br/>
            </w:r>
          </w:p>
        </w:tc>
        <w:tc>
          <w:tcPr>
            <w:tcW w:w="250" w:type="dxa"/>
          </w:tcPr>
          <w:p w14:paraId="0D8977EB" w14:textId="77777777" w:rsidR="00D62102" w:rsidRDefault="00000000">
            <w:r>
              <w:t>:</w:t>
            </w:r>
          </w:p>
        </w:tc>
        <w:tc>
          <w:tcPr>
            <w:tcW w:w="5000" w:type="dxa"/>
            <w:gridSpan w:val="3"/>
          </w:tcPr>
          <w:p w14:paraId="6DCA374D" w14:textId="77777777" w:rsidR="00D62102" w:rsidRDefault="00D62102"/>
        </w:tc>
      </w:tr>
      <w:tr w:rsidR="00D62102" w14:paraId="339C089A" w14:textId="77777777">
        <w:tc>
          <w:tcPr>
            <w:tcW w:w="250" w:type="dxa"/>
          </w:tcPr>
          <w:p w14:paraId="1F7AD9DB" w14:textId="77777777" w:rsidR="00D62102" w:rsidRDefault="00000000">
            <w:r>
              <w:t>k</w:t>
            </w:r>
          </w:p>
        </w:tc>
        <w:tc>
          <w:tcPr>
            <w:tcW w:w="8500" w:type="dxa"/>
            <w:gridSpan w:val="4"/>
          </w:tcPr>
          <w:p w14:paraId="47045FF5" w14:textId="77777777" w:rsidR="00D62102" w:rsidRDefault="00000000">
            <w:r>
              <w:t>Is er sprake van onteigening?</w:t>
            </w:r>
            <w:r>
              <w:br/>
            </w:r>
          </w:p>
        </w:tc>
        <w:tc>
          <w:tcPr>
            <w:tcW w:w="1500" w:type="dxa"/>
          </w:tcPr>
          <w:p w14:paraId="0DE209BB" w14:textId="77777777" w:rsidR="00D62102" w:rsidRDefault="00000000">
            <w:pPr>
              <w:jc w:val="right"/>
            </w:pPr>
            <w:r>
              <w:rPr>
                <w:sz w:val="24"/>
              </w:rPr>
              <w:t xml:space="preserve">☐ </w:t>
            </w:r>
            <w:r>
              <w:t xml:space="preserve">ja  </w:t>
            </w:r>
            <w:r w:rsidRPr="008F7901">
              <w:rPr>
                <w:strike/>
                <w:sz w:val="24"/>
              </w:rPr>
              <w:t>☐</w:t>
            </w:r>
            <w:r>
              <w:rPr>
                <w:sz w:val="24"/>
              </w:rPr>
              <w:t xml:space="preserve"> </w:t>
            </w:r>
            <w:r>
              <w:t>nee</w:t>
            </w:r>
          </w:p>
        </w:tc>
      </w:tr>
      <w:tr w:rsidR="00D62102" w14:paraId="651DAB9A" w14:textId="77777777">
        <w:tc>
          <w:tcPr>
            <w:tcW w:w="250" w:type="dxa"/>
          </w:tcPr>
          <w:p w14:paraId="0402C23B" w14:textId="77777777" w:rsidR="00D62102" w:rsidRDefault="00000000">
            <w:r>
              <w:t>l</w:t>
            </w:r>
          </w:p>
        </w:tc>
        <w:tc>
          <w:tcPr>
            <w:tcW w:w="8500" w:type="dxa"/>
            <w:gridSpan w:val="4"/>
          </w:tcPr>
          <w:p w14:paraId="78E21371" w14:textId="77777777" w:rsidR="00D62102" w:rsidRDefault="00000000">
            <w:r>
              <w:t>Is het appartement of de grond geheel of gedeeltelijk verhuurd of bij anderen in gebruik?</w:t>
            </w:r>
            <w:r>
              <w:br/>
            </w:r>
          </w:p>
        </w:tc>
        <w:tc>
          <w:tcPr>
            <w:tcW w:w="1500" w:type="dxa"/>
          </w:tcPr>
          <w:p w14:paraId="1410D73B" w14:textId="77777777" w:rsidR="00D62102" w:rsidRDefault="00000000">
            <w:pPr>
              <w:jc w:val="right"/>
            </w:pPr>
            <w:r>
              <w:rPr>
                <w:sz w:val="24"/>
              </w:rPr>
              <w:t xml:space="preserve">☐ </w:t>
            </w:r>
            <w:r>
              <w:t xml:space="preserve">ja  </w:t>
            </w:r>
            <w:r w:rsidRPr="008F7901">
              <w:rPr>
                <w:strike/>
                <w:sz w:val="24"/>
              </w:rPr>
              <w:t>☐</w:t>
            </w:r>
            <w:r>
              <w:rPr>
                <w:sz w:val="24"/>
              </w:rPr>
              <w:t xml:space="preserve"> </w:t>
            </w:r>
            <w:r>
              <w:t>nee</w:t>
            </w:r>
          </w:p>
        </w:tc>
      </w:tr>
      <w:tr w:rsidR="00D62102" w14:paraId="1CA970F7" w14:textId="77777777">
        <w:tc>
          <w:tcPr>
            <w:tcW w:w="250" w:type="dxa"/>
          </w:tcPr>
          <w:p w14:paraId="3E4D237D" w14:textId="77777777" w:rsidR="00D62102" w:rsidRDefault="00D62102"/>
        </w:tc>
        <w:tc>
          <w:tcPr>
            <w:tcW w:w="8500" w:type="dxa"/>
            <w:gridSpan w:val="4"/>
          </w:tcPr>
          <w:p w14:paraId="30574582" w14:textId="77777777" w:rsidR="00D62102" w:rsidRDefault="00000000">
            <w:r>
              <w:t>Zo ja: Is er een huurcontract/ gebruiksovereenkomst?</w:t>
            </w:r>
            <w:r>
              <w:br/>
            </w:r>
          </w:p>
        </w:tc>
        <w:tc>
          <w:tcPr>
            <w:tcW w:w="1500" w:type="dxa"/>
          </w:tcPr>
          <w:p w14:paraId="1F125090" w14:textId="77777777" w:rsidR="00D62102" w:rsidRDefault="00000000">
            <w:pPr>
              <w:jc w:val="right"/>
            </w:pPr>
            <w:r>
              <w:rPr>
                <w:sz w:val="24"/>
              </w:rPr>
              <w:t xml:space="preserve">☐ </w:t>
            </w:r>
            <w:r>
              <w:t xml:space="preserve">ja  </w:t>
            </w:r>
            <w:r w:rsidRPr="008F7901">
              <w:rPr>
                <w:strike/>
                <w:sz w:val="24"/>
              </w:rPr>
              <w:t>☐</w:t>
            </w:r>
            <w:r>
              <w:rPr>
                <w:sz w:val="24"/>
              </w:rPr>
              <w:t xml:space="preserve"> </w:t>
            </w:r>
            <w:r>
              <w:t>nee</w:t>
            </w:r>
          </w:p>
        </w:tc>
      </w:tr>
      <w:tr w:rsidR="00D62102" w14:paraId="3E1E6394" w14:textId="77777777">
        <w:tc>
          <w:tcPr>
            <w:tcW w:w="250" w:type="dxa"/>
          </w:tcPr>
          <w:p w14:paraId="2B5F869A" w14:textId="77777777" w:rsidR="00D62102" w:rsidRDefault="00D62102"/>
        </w:tc>
        <w:tc>
          <w:tcPr>
            <w:tcW w:w="4750" w:type="dxa"/>
          </w:tcPr>
          <w:p w14:paraId="0ABB97BE" w14:textId="77777777" w:rsidR="00D62102" w:rsidRDefault="00000000">
            <w:r>
              <w:t>Indien er geen contract of overeenkomst is, beschrijf hieronder wat (mondeling) met de huurder/ gebruiker is afgesproken:</w:t>
            </w:r>
            <w:r>
              <w:br/>
            </w:r>
          </w:p>
        </w:tc>
        <w:tc>
          <w:tcPr>
            <w:tcW w:w="250" w:type="dxa"/>
          </w:tcPr>
          <w:p w14:paraId="59B906AC" w14:textId="77777777" w:rsidR="00D62102" w:rsidRDefault="00000000">
            <w:r>
              <w:t>:</w:t>
            </w:r>
          </w:p>
        </w:tc>
        <w:tc>
          <w:tcPr>
            <w:tcW w:w="5000" w:type="dxa"/>
            <w:gridSpan w:val="3"/>
          </w:tcPr>
          <w:p w14:paraId="2A41EC99" w14:textId="77777777" w:rsidR="00D62102" w:rsidRDefault="00D62102"/>
        </w:tc>
      </w:tr>
      <w:tr w:rsidR="00D62102" w14:paraId="55C1DCC0" w14:textId="77777777">
        <w:tc>
          <w:tcPr>
            <w:tcW w:w="250" w:type="dxa"/>
          </w:tcPr>
          <w:p w14:paraId="2EDEEEDF" w14:textId="77777777" w:rsidR="00D62102" w:rsidRDefault="00D62102"/>
        </w:tc>
        <w:tc>
          <w:tcPr>
            <w:tcW w:w="4750" w:type="dxa"/>
          </w:tcPr>
          <w:p w14:paraId="397EAD24" w14:textId="77777777" w:rsidR="00D62102" w:rsidRDefault="00000000">
            <w:r>
              <w:t>Welk gedeelte is verhuurd/ in gebruik gegeven?</w:t>
            </w:r>
            <w:r>
              <w:br/>
            </w:r>
          </w:p>
        </w:tc>
        <w:tc>
          <w:tcPr>
            <w:tcW w:w="250" w:type="dxa"/>
          </w:tcPr>
          <w:p w14:paraId="4BC50689" w14:textId="77777777" w:rsidR="00D62102" w:rsidRDefault="00000000">
            <w:r>
              <w:t>:</w:t>
            </w:r>
          </w:p>
        </w:tc>
        <w:tc>
          <w:tcPr>
            <w:tcW w:w="5000" w:type="dxa"/>
            <w:gridSpan w:val="3"/>
          </w:tcPr>
          <w:p w14:paraId="6098820B" w14:textId="77777777" w:rsidR="00D62102" w:rsidRDefault="00D62102"/>
        </w:tc>
      </w:tr>
      <w:tr w:rsidR="00D62102" w14:paraId="75C7F285" w14:textId="77777777">
        <w:tc>
          <w:tcPr>
            <w:tcW w:w="250" w:type="dxa"/>
          </w:tcPr>
          <w:p w14:paraId="093E9C27" w14:textId="77777777" w:rsidR="00D62102" w:rsidRDefault="00D62102"/>
        </w:tc>
        <w:tc>
          <w:tcPr>
            <w:tcW w:w="4750" w:type="dxa"/>
          </w:tcPr>
          <w:p w14:paraId="41F934F2" w14:textId="77777777" w:rsidR="00D62102" w:rsidRDefault="00000000">
            <w:r>
              <w:t>Welke delen vallen onder gezamenlijk gebruik?</w:t>
            </w:r>
            <w:r>
              <w:br/>
            </w:r>
          </w:p>
        </w:tc>
        <w:tc>
          <w:tcPr>
            <w:tcW w:w="250" w:type="dxa"/>
          </w:tcPr>
          <w:p w14:paraId="10710B46" w14:textId="77777777" w:rsidR="00D62102" w:rsidRDefault="00000000">
            <w:r>
              <w:t>:</w:t>
            </w:r>
          </w:p>
        </w:tc>
        <w:tc>
          <w:tcPr>
            <w:tcW w:w="5000" w:type="dxa"/>
            <w:gridSpan w:val="3"/>
          </w:tcPr>
          <w:p w14:paraId="5BCA2A5C" w14:textId="77777777" w:rsidR="00D62102" w:rsidRDefault="00D62102"/>
        </w:tc>
      </w:tr>
      <w:tr w:rsidR="00D62102" w14:paraId="1C58BA6B" w14:textId="77777777">
        <w:tc>
          <w:tcPr>
            <w:tcW w:w="250" w:type="dxa"/>
          </w:tcPr>
          <w:p w14:paraId="12AFD620" w14:textId="77777777" w:rsidR="00D62102" w:rsidRDefault="00D62102"/>
        </w:tc>
        <w:tc>
          <w:tcPr>
            <w:tcW w:w="4750" w:type="dxa"/>
          </w:tcPr>
          <w:p w14:paraId="7EB63C33" w14:textId="77777777" w:rsidR="00D62102" w:rsidRDefault="00000000">
            <w:r>
              <w:t>Welke zaken zijn van de huurder en mag hij verwijderen bij ontruiming?</w:t>
            </w:r>
            <w:r>
              <w:br/>
            </w:r>
            <w:r>
              <w:rPr>
                <w:i/>
              </w:rPr>
              <w:t>(Bijvoorbeeld geiser, keuken, lampen)</w:t>
            </w:r>
            <w:r>
              <w:br/>
            </w:r>
          </w:p>
        </w:tc>
        <w:tc>
          <w:tcPr>
            <w:tcW w:w="250" w:type="dxa"/>
          </w:tcPr>
          <w:p w14:paraId="303061AC" w14:textId="77777777" w:rsidR="00D62102" w:rsidRDefault="00000000">
            <w:r>
              <w:t>:</w:t>
            </w:r>
          </w:p>
        </w:tc>
        <w:tc>
          <w:tcPr>
            <w:tcW w:w="5000" w:type="dxa"/>
            <w:gridSpan w:val="3"/>
          </w:tcPr>
          <w:p w14:paraId="4B1FC1C0" w14:textId="77777777" w:rsidR="00D62102" w:rsidRDefault="00D62102"/>
        </w:tc>
      </w:tr>
      <w:tr w:rsidR="00D62102" w14:paraId="3ECEA146" w14:textId="77777777">
        <w:tc>
          <w:tcPr>
            <w:tcW w:w="250" w:type="dxa"/>
          </w:tcPr>
          <w:p w14:paraId="12F46248" w14:textId="77777777" w:rsidR="00D62102" w:rsidRDefault="00D62102"/>
        </w:tc>
        <w:tc>
          <w:tcPr>
            <w:tcW w:w="8500" w:type="dxa"/>
            <w:gridSpan w:val="4"/>
          </w:tcPr>
          <w:p w14:paraId="446B1B9A" w14:textId="77777777" w:rsidR="00D62102" w:rsidRDefault="00000000">
            <w:r>
              <w:t>Heeft de huurder een waarborgsom gestort?</w:t>
            </w:r>
            <w:r>
              <w:br/>
            </w:r>
          </w:p>
        </w:tc>
        <w:tc>
          <w:tcPr>
            <w:tcW w:w="1500" w:type="dxa"/>
          </w:tcPr>
          <w:p w14:paraId="5C0ECCAB" w14:textId="77777777" w:rsidR="00D62102" w:rsidRDefault="00000000">
            <w:pPr>
              <w:jc w:val="right"/>
            </w:pPr>
            <w:r>
              <w:rPr>
                <w:sz w:val="24"/>
              </w:rPr>
              <w:t xml:space="preserve">☐ </w:t>
            </w:r>
            <w:r>
              <w:t xml:space="preserve">ja  </w:t>
            </w:r>
            <w:r w:rsidRPr="00FC1439">
              <w:rPr>
                <w:strike/>
                <w:sz w:val="24"/>
              </w:rPr>
              <w:t>☐</w:t>
            </w:r>
            <w:r>
              <w:rPr>
                <w:sz w:val="24"/>
              </w:rPr>
              <w:t xml:space="preserve"> </w:t>
            </w:r>
            <w:r>
              <w:t>nee</w:t>
            </w:r>
          </w:p>
        </w:tc>
      </w:tr>
      <w:tr w:rsidR="00D62102" w14:paraId="37F1BF41" w14:textId="77777777">
        <w:tc>
          <w:tcPr>
            <w:tcW w:w="250" w:type="dxa"/>
          </w:tcPr>
          <w:p w14:paraId="180DDC83" w14:textId="77777777" w:rsidR="00D62102" w:rsidRDefault="00D62102"/>
        </w:tc>
        <w:tc>
          <w:tcPr>
            <w:tcW w:w="8500" w:type="dxa"/>
            <w:gridSpan w:val="4"/>
          </w:tcPr>
          <w:p w14:paraId="66D15E83" w14:textId="77777777" w:rsidR="00D62102" w:rsidRDefault="00000000">
            <w:r>
              <w:t>Zo ja, hoeveel?</w:t>
            </w:r>
            <w:r>
              <w:br/>
            </w:r>
          </w:p>
        </w:tc>
        <w:tc>
          <w:tcPr>
            <w:tcW w:w="1500" w:type="dxa"/>
          </w:tcPr>
          <w:p w14:paraId="0923A807" w14:textId="77777777" w:rsidR="00D62102" w:rsidRDefault="00000000">
            <w:pPr>
              <w:jc w:val="right"/>
            </w:pPr>
            <w:r>
              <w:t>€..........</w:t>
            </w:r>
          </w:p>
        </w:tc>
      </w:tr>
      <w:tr w:rsidR="00D62102" w14:paraId="07D02F9C" w14:textId="77777777">
        <w:tc>
          <w:tcPr>
            <w:tcW w:w="250" w:type="dxa"/>
          </w:tcPr>
          <w:p w14:paraId="5042E89E" w14:textId="77777777" w:rsidR="00D62102" w:rsidRDefault="00D62102"/>
        </w:tc>
        <w:tc>
          <w:tcPr>
            <w:tcW w:w="8500" w:type="dxa"/>
            <w:gridSpan w:val="4"/>
          </w:tcPr>
          <w:p w14:paraId="31E2E498" w14:textId="77777777" w:rsidR="00D62102" w:rsidRDefault="00000000">
            <w:r>
              <w:t>Heeft u nog andere afspraken met de huurders gemaakt?</w:t>
            </w:r>
            <w:r>
              <w:br/>
            </w:r>
          </w:p>
        </w:tc>
        <w:tc>
          <w:tcPr>
            <w:tcW w:w="1500" w:type="dxa"/>
          </w:tcPr>
          <w:p w14:paraId="686863F9" w14:textId="77777777" w:rsidR="00D62102" w:rsidRDefault="00000000">
            <w:pPr>
              <w:jc w:val="right"/>
            </w:pPr>
            <w:r>
              <w:rPr>
                <w:sz w:val="24"/>
              </w:rPr>
              <w:t xml:space="preserve">☐ </w:t>
            </w:r>
            <w:r>
              <w:t xml:space="preserve">ja  </w:t>
            </w:r>
            <w:r w:rsidRPr="00FC1439">
              <w:rPr>
                <w:strike/>
                <w:sz w:val="24"/>
              </w:rPr>
              <w:t>☐</w:t>
            </w:r>
            <w:r>
              <w:rPr>
                <w:sz w:val="24"/>
              </w:rPr>
              <w:t xml:space="preserve"> </w:t>
            </w:r>
            <w:r>
              <w:t>nee</w:t>
            </w:r>
          </w:p>
        </w:tc>
      </w:tr>
      <w:tr w:rsidR="00D62102" w14:paraId="6372837E" w14:textId="77777777">
        <w:tc>
          <w:tcPr>
            <w:tcW w:w="250" w:type="dxa"/>
          </w:tcPr>
          <w:p w14:paraId="58BF3994" w14:textId="77777777" w:rsidR="00D62102" w:rsidRDefault="00D62102"/>
        </w:tc>
        <w:tc>
          <w:tcPr>
            <w:tcW w:w="4750" w:type="dxa"/>
          </w:tcPr>
          <w:p w14:paraId="3B10CEAA" w14:textId="77777777" w:rsidR="00D62102" w:rsidRDefault="00000000">
            <w:r>
              <w:t>Zo ja, welke?</w:t>
            </w:r>
            <w:r>
              <w:br/>
            </w:r>
          </w:p>
        </w:tc>
        <w:tc>
          <w:tcPr>
            <w:tcW w:w="250" w:type="dxa"/>
          </w:tcPr>
          <w:p w14:paraId="0ED518D1" w14:textId="77777777" w:rsidR="00D62102" w:rsidRDefault="00000000">
            <w:r>
              <w:t>:</w:t>
            </w:r>
          </w:p>
        </w:tc>
        <w:tc>
          <w:tcPr>
            <w:tcW w:w="5000" w:type="dxa"/>
            <w:gridSpan w:val="3"/>
          </w:tcPr>
          <w:p w14:paraId="2025C13A" w14:textId="77777777" w:rsidR="00D62102" w:rsidRDefault="00D62102"/>
        </w:tc>
      </w:tr>
      <w:tr w:rsidR="00D62102" w14:paraId="26C54597" w14:textId="77777777">
        <w:tc>
          <w:tcPr>
            <w:tcW w:w="250" w:type="dxa"/>
          </w:tcPr>
          <w:p w14:paraId="3B2B662B" w14:textId="77777777" w:rsidR="00D62102" w:rsidRDefault="00000000">
            <w:r>
              <w:t>m</w:t>
            </w:r>
          </w:p>
        </w:tc>
        <w:tc>
          <w:tcPr>
            <w:tcW w:w="7400" w:type="dxa"/>
            <w:gridSpan w:val="3"/>
          </w:tcPr>
          <w:p w14:paraId="0AFB60F5" w14:textId="77777777" w:rsidR="00D62102" w:rsidRDefault="00000000">
            <w:r>
              <w:t>Behoort de gebruikte berging (of een andere ruimte zoals een garage en/of parkeerplaats) ook volgens de splitsingsakte en de splitsingstekening bij het appartement?</w:t>
            </w:r>
            <w:r>
              <w:br/>
            </w:r>
            <w:r>
              <w:rPr>
                <w:i/>
              </w:rPr>
              <w:t xml:space="preserve"> (Het komt regelmatig voor dat een in gebruik zijnde berging/garage/parkeerplaats niet de berging is die volgens de splitsingsakte en de splitsingstekening bij het appartement hoort. Men heeft om wat voor reden dan ook de berging geruild. Het is van belang om de berging/garage/parkeerplaats welke conform de splitsingsakte en de splitsingstekening bij het appartement hoort te verkopen)</w:t>
            </w:r>
            <w:r>
              <w:br/>
            </w:r>
          </w:p>
        </w:tc>
        <w:tc>
          <w:tcPr>
            <w:tcW w:w="2600" w:type="dxa"/>
            <w:gridSpan w:val="2"/>
          </w:tcPr>
          <w:p w14:paraId="68C3489B" w14:textId="77777777" w:rsidR="00D62102" w:rsidRDefault="00000000">
            <w:pPr>
              <w:jc w:val="right"/>
            </w:pPr>
            <w:r>
              <w:rPr>
                <w:sz w:val="24"/>
              </w:rPr>
              <w:t xml:space="preserve">☐ </w:t>
            </w:r>
            <w:r>
              <w:t xml:space="preserve">n.v.t  </w:t>
            </w:r>
            <w:r w:rsidRPr="003719B4">
              <w:rPr>
                <w:strike/>
                <w:sz w:val="24"/>
              </w:rPr>
              <w:t>☐</w:t>
            </w:r>
            <w:r>
              <w:rPr>
                <w:sz w:val="24"/>
              </w:rPr>
              <w:t xml:space="preserve"> </w:t>
            </w:r>
            <w:r>
              <w:t xml:space="preserve">ja  </w:t>
            </w:r>
            <w:r>
              <w:rPr>
                <w:sz w:val="24"/>
              </w:rPr>
              <w:t xml:space="preserve">☐ </w:t>
            </w:r>
            <w:r>
              <w:t>nee</w:t>
            </w:r>
          </w:p>
        </w:tc>
      </w:tr>
      <w:tr w:rsidR="00D62102" w14:paraId="0D7A9417" w14:textId="77777777">
        <w:tc>
          <w:tcPr>
            <w:tcW w:w="250" w:type="dxa"/>
          </w:tcPr>
          <w:p w14:paraId="790B7F2E" w14:textId="77777777" w:rsidR="00D62102" w:rsidRDefault="00000000">
            <w:r>
              <w:t>n</w:t>
            </w:r>
          </w:p>
        </w:tc>
        <w:tc>
          <w:tcPr>
            <w:tcW w:w="8500" w:type="dxa"/>
            <w:gridSpan w:val="4"/>
          </w:tcPr>
          <w:p w14:paraId="491AF2EF" w14:textId="77777777" w:rsidR="00D62102" w:rsidRDefault="00000000">
            <w:r>
              <w:t xml:space="preserve">Is er over het appartement een geschil/procedure gaande, al dan niet bij de rechter, huurcommissie of een andere instantie? </w:t>
            </w:r>
            <w:r>
              <w:br/>
            </w:r>
            <w:r>
              <w:rPr>
                <w:i/>
              </w:rPr>
              <w:t>(bijvoorbeeld onteigening/kwesties met buren, zoals erfdienstbaarheden, recht van overpad, erfafscheidingen e.d.)</w:t>
            </w:r>
            <w:r>
              <w:br/>
            </w:r>
          </w:p>
        </w:tc>
        <w:tc>
          <w:tcPr>
            <w:tcW w:w="1500" w:type="dxa"/>
          </w:tcPr>
          <w:p w14:paraId="29E691F8" w14:textId="77777777" w:rsidR="00D62102" w:rsidRDefault="00000000">
            <w:pPr>
              <w:jc w:val="right"/>
            </w:pPr>
            <w:r>
              <w:rPr>
                <w:sz w:val="24"/>
              </w:rPr>
              <w:t xml:space="preserve">☐ </w:t>
            </w:r>
            <w:r>
              <w:t xml:space="preserve">ja  </w:t>
            </w:r>
            <w:r w:rsidRPr="00DB00D3">
              <w:rPr>
                <w:strike/>
                <w:sz w:val="24"/>
              </w:rPr>
              <w:t>☐</w:t>
            </w:r>
            <w:r>
              <w:rPr>
                <w:sz w:val="24"/>
              </w:rPr>
              <w:t xml:space="preserve"> </w:t>
            </w:r>
            <w:r>
              <w:t>nee</w:t>
            </w:r>
          </w:p>
        </w:tc>
      </w:tr>
      <w:tr w:rsidR="00D62102" w14:paraId="0188A74A" w14:textId="77777777">
        <w:tc>
          <w:tcPr>
            <w:tcW w:w="250" w:type="dxa"/>
          </w:tcPr>
          <w:p w14:paraId="328FE44A" w14:textId="77777777" w:rsidR="00D62102" w:rsidRDefault="00D62102"/>
        </w:tc>
        <w:tc>
          <w:tcPr>
            <w:tcW w:w="4750" w:type="dxa"/>
          </w:tcPr>
          <w:p w14:paraId="5535AB9F" w14:textId="77777777" w:rsidR="00D62102" w:rsidRDefault="00000000">
            <w:r>
              <w:t>Zo ja, welke is/zijn dat?</w:t>
            </w:r>
            <w:r>
              <w:br/>
            </w:r>
          </w:p>
        </w:tc>
        <w:tc>
          <w:tcPr>
            <w:tcW w:w="250" w:type="dxa"/>
          </w:tcPr>
          <w:p w14:paraId="0705CA35" w14:textId="77777777" w:rsidR="00D62102" w:rsidRDefault="00000000">
            <w:r>
              <w:t>:</w:t>
            </w:r>
          </w:p>
        </w:tc>
        <w:tc>
          <w:tcPr>
            <w:tcW w:w="5000" w:type="dxa"/>
            <w:gridSpan w:val="3"/>
          </w:tcPr>
          <w:p w14:paraId="042B05C2" w14:textId="77777777" w:rsidR="00D62102" w:rsidRDefault="00D62102"/>
        </w:tc>
      </w:tr>
      <w:tr w:rsidR="00D62102" w14:paraId="34C8AA4C" w14:textId="77777777">
        <w:tc>
          <w:tcPr>
            <w:tcW w:w="250" w:type="dxa"/>
          </w:tcPr>
          <w:p w14:paraId="7286841E" w14:textId="77777777" w:rsidR="00D62102" w:rsidRDefault="00000000">
            <w:r>
              <w:t>o</w:t>
            </w:r>
          </w:p>
        </w:tc>
        <w:tc>
          <w:tcPr>
            <w:tcW w:w="8500" w:type="dxa"/>
            <w:gridSpan w:val="4"/>
          </w:tcPr>
          <w:p w14:paraId="2D87629F" w14:textId="77777777" w:rsidR="00D62102" w:rsidRDefault="00000000">
            <w:r>
              <w:t>Is er bezwaar gemaakt tegen de waardebeschikking WOZ?</w:t>
            </w:r>
            <w:r>
              <w:br/>
            </w:r>
          </w:p>
        </w:tc>
        <w:tc>
          <w:tcPr>
            <w:tcW w:w="1500" w:type="dxa"/>
          </w:tcPr>
          <w:p w14:paraId="3DDF262F" w14:textId="77777777" w:rsidR="00D62102" w:rsidRDefault="00000000">
            <w:pPr>
              <w:jc w:val="right"/>
            </w:pPr>
            <w:r>
              <w:rPr>
                <w:sz w:val="24"/>
              </w:rPr>
              <w:t xml:space="preserve">☐ </w:t>
            </w:r>
            <w:r>
              <w:t xml:space="preserve">ja  </w:t>
            </w:r>
            <w:r w:rsidRPr="00DB00D3">
              <w:rPr>
                <w:strike/>
                <w:sz w:val="24"/>
              </w:rPr>
              <w:t>☐</w:t>
            </w:r>
            <w:r>
              <w:rPr>
                <w:sz w:val="24"/>
              </w:rPr>
              <w:t xml:space="preserve"> </w:t>
            </w:r>
            <w:r>
              <w:t>nee</w:t>
            </w:r>
          </w:p>
        </w:tc>
      </w:tr>
      <w:tr w:rsidR="00D62102" w14:paraId="1DAC4145" w14:textId="77777777">
        <w:tc>
          <w:tcPr>
            <w:tcW w:w="250" w:type="dxa"/>
          </w:tcPr>
          <w:p w14:paraId="1139FB8E" w14:textId="77777777" w:rsidR="00D62102" w:rsidRDefault="00D62102"/>
        </w:tc>
        <w:tc>
          <w:tcPr>
            <w:tcW w:w="4750" w:type="dxa"/>
          </w:tcPr>
          <w:p w14:paraId="7874372C" w14:textId="77777777" w:rsidR="00D62102" w:rsidRDefault="00000000">
            <w:r>
              <w:t>Zo ja, toelichting:</w:t>
            </w:r>
            <w:r>
              <w:br/>
            </w:r>
          </w:p>
        </w:tc>
        <w:tc>
          <w:tcPr>
            <w:tcW w:w="250" w:type="dxa"/>
          </w:tcPr>
          <w:p w14:paraId="1D7582DB" w14:textId="77777777" w:rsidR="00D62102" w:rsidRDefault="00000000">
            <w:r>
              <w:t>:</w:t>
            </w:r>
          </w:p>
        </w:tc>
        <w:tc>
          <w:tcPr>
            <w:tcW w:w="5000" w:type="dxa"/>
            <w:gridSpan w:val="3"/>
          </w:tcPr>
          <w:p w14:paraId="4029C661" w14:textId="77777777" w:rsidR="00D62102" w:rsidRDefault="00D62102"/>
        </w:tc>
      </w:tr>
      <w:tr w:rsidR="00D62102" w14:paraId="4495C8E9" w14:textId="77777777">
        <w:tc>
          <w:tcPr>
            <w:tcW w:w="250" w:type="dxa"/>
          </w:tcPr>
          <w:p w14:paraId="7450B939" w14:textId="77777777" w:rsidR="00D62102" w:rsidRDefault="00000000">
            <w:r>
              <w:lastRenderedPageBreak/>
              <w:t>p</w:t>
            </w:r>
          </w:p>
        </w:tc>
        <w:tc>
          <w:tcPr>
            <w:tcW w:w="8500" w:type="dxa"/>
            <w:gridSpan w:val="4"/>
          </w:tcPr>
          <w:p w14:paraId="57DEB2A5" w14:textId="77777777" w:rsidR="00D62102" w:rsidRDefault="00000000">
            <w:r>
              <w:t>Zijn er door de overheid of nutsbedrijven verbeteringen of herstellingen voorgeschreven of aangekondigd die nog niet naar behoren zijn uitgevoerd?</w:t>
            </w:r>
            <w:r>
              <w:br/>
            </w:r>
          </w:p>
        </w:tc>
        <w:tc>
          <w:tcPr>
            <w:tcW w:w="1500" w:type="dxa"/>
          </w:tcPr>
          <w:p w14:paraId="1578565C" w14:textId="77777777" w:rsidR="00D62102" w:rsidRDefault="00000000">
            <w:pPr>
              <w:jc w:val="right"/>
            </w:pPr>
            <w:r>
              <w:rPr>
                <w:sz w:val="24"/>
              </w:rPr>
              <w:t xml:space="preserve">☐ </w:t>
            </w:r>
            <w:r>
              <w:t xml:space="preserve">ja  </w:t>
            </w:r>
            <w:r w:rsidRPr="003719B4">
              <w:rPr>
                <w:strike/>
                <w:sz w:val="24"/>
              </w:rPr>
              <w:t>☐</w:t>
            </w:r>
            <w:r>
              <w:rPr>
                <w:sz w:val="24"/>
              </w:rPr>
              <w:t xml:space="preserve"> </w:t>
            </w:r>
            <w:r>
              <w:t>nee</w:t>
            </w:r>
          </w:p>
        </w:tc>
      </w:tr>
      <w:tr w:rsidR="00D62102" w14:paraId="2241C371" w14:textId="77777777">
        <w:tc>
          <w:tcPr>
            <w:tcW w:w="250" w:type="dxa"/>
          </w:tcPr>
          <w:p w14:paraId="4149630B" w14:textId="77777777" w:rsidR="00D62102" w:rsidRDefault="00D62102"/>
        </w:tc>
        <w:tc>
          <w:tcPr>
            <w:tcW w:w="4750" w:type="dxa"/>
          </w:tcPr>
          <w:p w14:paraId="37697304" w14:textId="77777777" w:rsidR="00D62102" w:rsidRDefault="00000000">
            <w:r>
              <w:t>Zo ja, welke?</w:t>
            </w:r>
            <w:r>
              <w:br/>
            </w:r>
          </w:p>
        </w:tc>
        <w:tc>
          <w:tcPr>
            <w:tcW w:w="250" w:type="dxa"/>
          </w:tcPr>
          <w:p w14:paraId="636E2802" w14:textId="77777777" w:rsidR="00D62102" w:rsidRDefault="00000000">
            <w:r>
              <w:t>:</w:t>
            </w:r>
          </w:p>
        </w:tc>
        <w:tc>
          <w:tcPr>
            <w:tcW w:w="5000" w:type="dxa"/>
            <w:gridSpan w:val="3"/>
          </w:tcPr>
          <w:p w14:paraId="1401C07A" w14:textId="77777777" w:rsidR="00D62102" w:rsidRDefault="00D62102"/>
        </w:tc>
      </w:tr>
      <w:tr w:rsidR="00D62102" w14:paraId="2E2383E2" w14:textId="77777777">
        <w:tc>
          <w:tcPr>
            <w:tcW w:w="250" w:type="dxa"/>
          </w:tcPr>
          <w:p w14:paraId="4FF38597" w14:textId="77777777" w:rsidR="00D62102" w:rsidRDefault="00000000">
            <w:r>
              <w:t>q</w:t>
            </w:r>
          </w:p>
        </w:tc>
        <w:tc>
          <w:tcPr>
            <w:tcW w:w="8500" w:type="dxa"/>
            <w:gridSpan w:val="4"/>
          </w:tcPr>
          <w:p w14:paraId="4C58CCE5" w14:textId="77777777" w:rsidR="00D62102" w:rsidRDefault="00000000">
            <w:r>
              <w:t>Zijn er in het verleden subsidies of premies verstrekt die bij verkoop van het appartement voor een deel kunnen worden teruggevorderd?</w:t>
            </w:r>
            <w:r>
              <w:br/>
            </w:r>
          </w:p>
        </w:tc>
        <w:tc>
          <w:tcPr>
            <w:tcW w:w="1500" w:type="dxa"/>
          </w:tcPr>
          <w:p w14:paraId="05B93B45" w14:textId="77777777" w:rsidR="00D62102" w:rsidRDefault="00000000">
            <w:pPr>
              <w:jc w:val="right"/>
            </w:pPr>
            <w:r>
              <w:rPr>
                <w:sz w:val="24"/>
              </w:rPr>
              <w:t xml:space="preserve">☐ </w:t>
            </w:r>
            <w:r>
              <w:t xml:space="preserve">ja  </w:t>
            </w:r>
            <w:r w:rsidRPr="003719B4">
              <w:rPr>
                <w:strike/>
                <w:sz w:val="24"/>
              </w:rPr>
              <w:t>☐</w:t>
            </w:r>
            <w:r>
              <w:rPr>
                <w:sz w:val="24"/>
              </w:rPr>
              <w:t xml:space="preserve"> </w:t>
            </w:r>
            <w:r>
              <w:t>nee</w:t>
            </w:r>
          </w:p>
        </w:tc>
      </w:tr>
      <w:tr w:rsidR="00D62102" w14:paraId="100F9FDB" w14:textId="77777777">
        <w:tc>
          <w:tcPr>
            <w:tcW w:w="250" w:type="dxa"/>
          </w:tcPr>
          <w:p w14:paraId="23874953" w14:textId="77777777" w:rsidR="00D62102" w:rsidRDefault="00D62102"/>
        </w:tc>
        <w:tc>
          <w:tcPr>
            <w:tcW w:w="4750" w:type="dxa"/>
          </w:tcPr>
          <w:p w14:paraId="1814AEED" w14:textId="77777777" w:rsidR="00D62102" w:rsidRDefault="00000000">
            <w:r>
              <w:t>Zo ja, welke?</w:t>
            </w:r>
            <w:r>
              <w:br/>
            </w:r>
          </w:p>
        </w:tc>
        <w:tc>
          <w:tcPr>
            <w:tcW w:w="250" w:type="dxa"/>
          </w:tcPr>
          <w:p w14:paraId="6C876F4B" w14:textId="77777777" w:rsidR="00D62102" w:rsidRDefault="00000000">
            <w:r>
              <w:t>:</w:t>
            </w:r>
          </w:p>
        </w:tc>
        <w:tc>
          <w:tcPr>
            <w:tcW w:w="5000" w:type="dxa"/>
            <w:gridSpan w:val="3"/>
          </w:tcPr>
          <w:p w14:paraId="22C58F1A" w14:textId="77777777" w:rsidR="00D62102" w:rsidRDefault="00D62102"/>
        </w:tc>
      </w:tr>
      <w:tr w:rsidR="00D62102" w14:paraId="74F14686" w14:textId="77777777">
        <w:tc>
          <w:tcPr>
            <w:tcW w:w="250" w:type="dxa"/>
          </w:tcPr>
          <w:p w14:paraId="42744C01" w14:textId="77777777" w:rsidR="00D62102" w:rsidRDefault="00000000">
            <w:r>
              <w:t>r</w:t>
            </w:r>
          </w:p>
        </w:tc>
        <w:tc>
          <w:tcPr>
            <w:tcW w:w="8500" w:type="dxa"/>
            <w:gridSpan w:val="4"/>
          </w:tcPr>
          <w:p w14:paraId="0294AC17" w14:textId="77777777" w:rsidR="00D62102" w:rsidRDefault="00000000">
            <w:r>
              <w:t>Is het appartement onbewoonbaar verklaard of in het verleden ooit onbewoonbaar verklaard geweest?</w:t>
            </w:r>
            <w:r>
              <w:br/>
            </w:r>
          </w:p>
        </w:tc>
        <w:tc>
          <w:tcPr>
            <w:tcW w:w="1500" w:type="dxa"/>
          </w:tcPr>
          <w:p w14:paraId="1C9AAD26" w14:textId="77777777" w:rsidR="00D62102" w:rsidRDefault="00000000">
            <w:pPr>
              <w:jc w:val="right"/>
            </w:pPr>
            <w:r>
              <w:rPr>
                <w:sz w:val="24"/>
              </w:rPr>
              <w:t xml:space="preserve">☐ </w:t>
            </w:r>
            <w:r>
              <w:t xml:space="preserve">ja  </w:t>
            </w:r>
            <w:r w:rsidRPr="00DB00D3">
              <w:rPr>
                <w:strike/>
                <w:sz w:val="24"/>
              </w:rPr>
              <w:t>☐</w:t>
            </w:r>
            <w:r>
              <w:rPr>
                <w:sz w:val="24"/>
              </w:rPr>
              <w:t xml:space="preserve"> </w:t>
            </w:r>
            <w:r>
              <w:t>nee</w:t>
            </w:r>
          </w:p>
        </w:tc>
      </w:tr>
      <w:tr w:rsidR="00D62102" w14:paraId="797ED3ED" w14:textId="77777777">
        <w:tc>
          <w:tcPr>
            <w:tcW w:w="250" w:type="dxa"/>
          </w:tcPr>
          <w:p w14:paraId="672B6A9A" w14:textId="77777777" w:rsidR="00D62102" w:rsidRDefault="00D62102"/>
        </w:tc>
        <w:tc>
          <w:tcPr>
            <w:tcW w:w="4750" w:type="dxa"/>
          </w:tcPr>
          <w:p w14:paraId="07A593C1" w14:textId="77777777" w:rsidR="00D62102" w:rsidRDefault="00000000">
            <w:r>
              <w:t>Zo ja, waarom?</w:t>
            </w:r>
            <w:r>
              <w:br/>
            </w:r>
          </w:p>
        </w:tc>
        <w:tc>
          <w:tcPr>
            <w:tcW w:w="250" w:type="dxa"/>
          </w:tcPr>
          <w:p w14:paraId="7622059D" w14:textId="77777777" w:rsidR="00D62102" w:rsidRDefault="00000000">
            <w:r>
              <w:t>:</w:t>
            </w:r>
          </w:p>
        </w:tc>
        <w:tc>
          <w:tcPr>
            <w:tcW w:w="5000" w:type="dxa"/>
            <w:gridSpan w:val="3"/>
          </w:tcPr>
          <w:p w14:paraId="123E4236" w14:textId="77777777" w:rsidR="00D62102" w:rsidRDefault="00D62102"/>
        </w:tc>
      </w:tr>
      <w:tr w:rsidR="00D62102" w14:paraId="6186725A" w14:textId="77777777">
        <w:tc>
          <w:tcPr>
            <w:tcW w:w="250" w:type="dxa"/>
          </w:tcPr>
          <w:p w14:paraId="119521CA" w14:textId="77777777" w:rsidR="00D62102" w:rsidRDefault="00000000">
            <w:r>
              <w:t>s</w:t>
            </w:r>
          </w:p>
        </w:tc>
        <w:tc>
          <w:tcPr>
            <w:tcW w:w="8500" w:type="dxa"/>
            <w:gridSpan w:val="4"/>
          </w:tcPr>
          <w:p w14:paraId="213DEB12" w14:textId="77777777" w:rsidR="00D62102" w:rsidRDefault="00000000">
            <w:r>
              <w:t xml:space="preserve">Is er bij verkoop sprake van een omzetbelastingheffing? </w:t>
            </w:r>
            <w:r>
              <w:br/>
            </w:r>
            <w:r>
              <w:rPr>
                <w:i/>
              </w:rPr>
              <w:t>(Bijvoorbeeld omdat het een voormalig bedrijfsonroerendgoed is, of een appartement met praktijkgedeelte, of omdat u pas ingrijpend verbouwd hebt.)</w:t>
            </w:r>
            <w:r>
              <w:br/>
            </w:r>
          </w:p>
        </w:tc>
        <w:tc>
          <w:tcPr>
            <w:tcW w:w="1500" w:type="dxa"/>
          </w:tcPr>
          <w:p w14:paraId="5F6FDD37" w14:textId="77777777" w:rsidR="00D62102" w:rsidRDefault="00000000">
            <w:pPr>
              <w:jc w:val="right"/>
            </w:pPr>
            <w:r>
              <w:rPr>
                <w:sz w:val="24"/>
              </w:rPr>
              <w:t xml:space="preserve">☐ </w:t>
            </w:r>
            <w:r>
              <w:t xml:space="preserve">ja  </w:t>
            </w:r>
            <w:r w:rsidRPr="00DB00D3">
              <w:rPr>
                <w:strike/>
                <w:sz w:val="24"/>
              </w:rPr>
              <w:t>☐</w:t>
            </w:r>
            <w:r>
              <w:rPr>
                <w:sz w:val="24"/>
              </w:rPr>
              <w:t xml:space="preserve"> </w:t>
            </w:r>
            <w:r>
              <w:t>nee</w:t>
            </w:r>
          </w:p>
        </w:tc>
      </w:tr>
      <w:tr w:rsidR="00D62102" w14:paraId="1259616B" w14:textId="77777777">
        <w:tc>
          <w:tcPr>
            <w:tcW w:w="250" w:type="dxa"/>
          </w:tcPr>
          <w:p w14:paraId="7DDDCBB2" w14:textId="77777777" w:rsidR="00D62102" w:rsidRDefault="00D62102"/>
        </w:tc>
        <w:tc>
          <w:tcPr>
            <w:tcW w:w="4750" w:type="dxa"/>
          </w:tcPr>
          <w:p w14:paraId="40DC662C" w14:textId="77777777" w:rsidR="00D62102" w:rsidRDefault="00000000">
            <w:r>
              <w:t>Zo ja, waarom?</w:t>
            </w:r>
            <w:r>
              <w:br/>
            </w:r>
          </w:p>
        </w:tc>
        <w:tc>
          <w:tcPr>
            <w:tcW w:w="250" w:type="dxa"/>
          </w:tcPr>
          <w:p w14:paraId="62487F39" w14:textId="77777777" w:rsidR="00D62102" w:rsidRDefault="00000000">
            <w:r>
              <w:t>:</w:t>
            </w:r>
          </w:p>
        </w:tc>
        <w:tc>
          <w:tcPr>
            <w:tcW w:w="5000" w:type="dxa"/>
            <w:gridSpan w:val="3"/>
          </w:tcPr>
          <w:p w14:paraId="1245945D" w14:textId="77777777" w:rsidR="00D62102" w:rsidRDefault="00D62102"/>
        </w:tc>
      </w:tr>
      <w:tr w:rsidR="00D62102" w14:paraId="255D1F13" w14:textId="77777777">
        <w:tc>
          <w:tcPr>
            <w:tcW w:w="250" w:type="dxa"/>
          </w:tcPr>
          <w:p w14:paraId="09FB111A" w14:textId="77777777" w:rsidR="00D62102" w:rsidRDefault="00000000">
            <w:r>
              <w:t>t</w:t>
            </w:r>
          </w:p>
        </w:tc>
        <w:tc>
          <w:tcPr>
            <w:tcW w:w="4750" w:type="dxa"/>
          </w:tcPr>
          <w:p w14:paraId="7FCBD401" w14:textId="77777777" w:rsidR="00D62102" w:rsidRDefault="00000000">
            <w:r>
              <w:t xml:space="preserve">Hoe gebruikt u het appartement nu? </w:t>
            </w:r>
            <w:r>
              <w:br/>
            </w:r>
            <w:r>
              <w:rPr>
                <w:i/>
              </w:rPr>
              <w:t>(Bijvoorbeeld voor bewoning, praktijk, winkel, opslag.)</w:t>
            </w:r>
            <w:r>
              <w:br/>
            </w:r>
          </w:p>
        </w:tc>
        <w:tc>
          <w:tcPr>
            <w:tcW w:w="250" w:type="dxa"/>
          </w:tcPr>
          <w:p w14:paraId="49912818" w14:textId="77777777" w:rsidR="00D62102" w:rsidRDefault="00000000">
            <w:r>
              <w:t>:</w:t>
            </w:r>
          </w:p>
        </w:tc>
        <w:tc>
          <w:tcPr>
            <w:tcW w:w="5000" w:type="dxa"/>
            <w:gridSpan w:val="3"/>
          </w:tcPr>
          <w:p w14:paraId="60BBF2C3" w14:textId="7A0802CD" w:rsidR="00D62102" w:rsidRDefault="003719B4">
            <w:r w:rsidRPr="003719B4">
              <w:t>bewoning</w:t>
            </w:r>
          </w:p>
        </w:tc>
      </w:tr>
      <w:tr w:rsidR="00D62102" w14:paraId="2A0ACCBD" w14:textId="77777777">
        <w:tc>
          <w:tcPr>
            <w:tcW w:w="250" w:type="dxa"/>
          </w:tcPr>
          <w:p w14:paraId="007DD587" w14:textId="77777777" w:rsidR="00D62102" w:rsidRDefault="00D62102"/>
        </w:tc>
        <w:tc>
          <w:tcPr>
            <w:tcW w:w="8500" w:type="dxa"/>
            <w:gridSpan w:val="4"/>
          </w:tcPr>
          <w:p w14:paraId="7675434D" w14:textId="77777777" w:rsidR="00D62102" w:rsidRDefault="00000000">
            <w:r>
              <w:t>Is dat gebruik volgens de splitsingsakte toegestaan?</w:t>
            </w:r>
            <w:r>
              <w:br/>
            </w:r>
          </w:p>
        </w:tc>
        <w:tc>
          <w:tcPr>
            <w:tcW w:w="1500" w:type="dxa"/>
          </w:tcPr>
          <w:p w14:paraId="0BA3E813" w14:textId="77777777" w:rsidR="00D62102" w:rsidRDefault="00000000">
            <w:pPr>
              <w:jc w:val="right"/>
            </w:pPr>
            <w:r w:rsidRPr="003719B4">
              <w:rPr>
                <w:strike/>
                <w:sz w:val="24"/>
              </w:rPr>
              <w:t>☐</w:t>
            </w:r>
            <w:r>
              <w:rPr>
                <w:sz w:val="24"/>
              </w:rPr>
              <w:t xml:space="preserve"> </w:t>
            </w:r>
            <w:r>
              <w:t xml:space="preserve">ja  </w:t>
            </w:r>
            <w:r>
              <w:rPr>
                <w:sz w:val="24"/>
              </w:rPr>
              <w:t xml:space="preserve">☐ </w:t>
            </w:r>
            <w:r>
              <w:t>nee</w:t>
            </w:r>
          </w:p>
        </w:tc>
      </w:tr>
      <w:tr w:rsidR="00D62102" w14:paraId="7F2BC91E" w14:textId="77777777">
        <w:tc>
          <w:tcPr>
            <w:tcW w:w="250" w:type="dxa"/>
          </w:tcPr>
          <w:p w14:paraId="7B5D2C19" w14:textId="77777777" w:rsidR="00D62102" w:rsidRDefault="00D62102"/>
        </w:tc>
        <w:tc>
          <w:tcPr>
            <w:tcW w:w="8500" w:type="dxa"/>
            <w:gridSpan w:val="4"/>
          </w:tcPr>
          <w:p w14:paraId="4071B930" w14:textId="77777777" w:rsidR="00D62102" w:rsidRDefault="00000000">
            <w:r>
              <w:t>Is dat gebruik volgens de gemeente toegestaan?</w:t>
            </w:r>
            <w:r>
              <w:br/>
            </w:r>
          </w:p>
        </w:tc>
        <w:tc>
          <w:tcPr>
            <w:tcW w:w="1500" w:type="dxa"/>
          </w:tcPr>
          <w:p w14:paraId="65DA34E3" w14:textId="77777777" w:rsidR="00D62102" w:rsidRDefault="00000000">
            <w:pPr>
              <w:jc w:val="right"/>
            </w:pPr>
            <w:r w:rsidRPr="003719B4">
              <w:rPr>
                <w:strike/>
                <w:sz w:val="24"/>
              </w:rPr>
              <w:t>☐</w:t>
            </w:r>
            <w:r>
              <w:rPr>
                <w:sz w:val="24"/>
              </w:rPr>
              <w:t xml:space="preserve"> </w:t>
            </w:r>
            <w:r>
              <w:t xml:space="preserve">ja  </w:t>
            </w:r>
            <w:r>
              <w:rPr>
                <w:sz w:val="24"/>
              </w:rPr>
              <w:t xml:space="preserve">☐ </w:t>
            </w:r>
            <w:r>
              <w:t>nee</w:t>
            </w:r>
          </w:p>
        </w:tc>
      </w:tr>
      <w:tr w:rsidR="00D62102" w14:paraId="186E4AD9" w14:textId="77777777">
        <w:tc>
          <w:tcPr>
            <w:tcW w:w="250" w:type="dxa"/>
          </w:tcPr>
          <w:p w14:paraId="4DCF903D" w14:textId="77777777" w:rsidR="00D62102" w:rsidRDefault="00D62102"/>
        </w:tc>
        <w:tc>
          <w:tcPr>
            <w:tcW w:w="8500" w:type="dxa"/>
            <w:gridSpan w:val="4"/>
          </w:tcPr>
          <w:p w14:paraId="2EDD563E" w14:textId="77777777" w:rsidR="00D62102" w:rsidRDefault="00000000">
            <w:r>
              <w:t>Zo nee, heeft de gemeente dit strijdige gebruik wel eens bij u aangekaart?</w:t>
            </w:r>
            <w:r>
              <w:br/>
            </w:r>
          </w:p>
        </w:tc>
        <w:tc>
          <w:tcPr>
            <w:tcW w:w="1500" w:type="dxa"/>
          </w:tcPr>
          <w:p w14:paraId="7C425971" w14:textId="77777777" w:rsidR="00D62102" w:rsidRDefault="00000000">
            <w:pPr>
              <w:jc w:val="right"/>
            </w:pPr>
            <w:r>
              <w:rPr>
                <w:sz w:val="24"/>
              </w:rPr>
              <w:t xml:space="preserve">☐ </w:t>
            </w:r>
            <w:r>
              <w:t xml:space="preserve">ja  </w:t>
            </w:r>
            <w:r w:rsidRPr="003719B4">
              <w:rPr>
                <w:strike/>
                <w:sz w:val="24"/>
              </w:rPr>
              <w:t>☐</w:t>
            </w:r>
            <w:r>
              <w:rPr>
                <w:sz w:val="24"/>
              </w:rPr>
              <w:t xml:space="preserve"> </w:t>
            </w:r>
            <w:r>
              <w:t>nee</w:t>
            </w:r>
          </w:p>
        </w:tc>
      </w:tr>
      <w:tr w:rsidR="00D62102" w14:paraId="4486B851" w14:textId="77777777">
        <w:tc>
          <w:tcPr>
            <w:tcW w:w="250" w:type="dxa"/>
          </w:tcPr>
          <w:p w14:paraId="5A3A37FA" w14:textId="77777777" w:rsidR="00D62102" w:rsidRDefault="00D62102"/>
        </w:tc>
        <w:tc>
          <w:tcPr>
            <w:tcW w:w="4750" w:type="dxa"/>
          </w:tcPr>
          <w:p w14:paraId="06826729" w14:textId="77777777" w:rsidR="00D62102" w:rsidRDefault="00000000">
            <w:r>
              <w:t>Hoe heeft de gemeente dit strijdige gebruik bij u aangekaart?</w:t>
            </w:r>
            <w:r>
              <w:br/>
            </w:r>
          </w:p>
        </w:tc>
        <w:tc>
          <w:tcPr>
            <w:tcW w:w="250" w:type="dxa"/>
          </w:tcPr>
          <w:p w14:paraId="53BC549A" w14:textId="77777777" w:rsidR="00D62102" w:rsidRDefault="00000000">
            <w:r>
              <w:t>:</w:t>
            </w:r>
          </w:p>
        </w:tc>
        <w:tc>
          <w:tcPr>
            <w:tcW w:w="5000" w:type="dxa"/>
            <w:gridSpan w:val="3"/>
          </w:tcPr>
          <w:p w14:paraId="7B06876F" w14:textId="77777777" w:rsidR="00D62102" w:rsidRDefault="00D62102"/>
        </w:tc>
      </w:tr>
    </w:tbl>
    <w:p w14:paraId="7F59D32A" w14:textId="77777777" w:rsidR="00D62102" w:rsidRDefault="00D62102"/>
    <w:p w14:paraId="3406E6FF" w14:textId="77777777" w:rsidR="00D62102" w:rsidRDefault="00000000">
      <w:r>
        <w:rPr>
          <w:b/>
          <w:color w:val="4F81BD"/>
        </w:rPr>
        <w:t>2. Gevels</w:t>
      </w:r>
    </w:p>
    <w:tbl>
      <w:tblPr>
        <w:tblW w:w="10250" w:type="dxa"/>
        <w:tblLayout w:type="fixed"/>
        <w:tblCellMar>
          <w:left w:w="0" w:type="dxa"/>
          <w:right w:w="0" w:type="dxa"/>
        </w:tblCellMar>
        <w:tblLook w:val="04A0" w:firstRow="1" w:lastRow="0" w:firstColumn="1" w:lastColumn="0" w:noHBand="0" w:noVBand="1"/>
      </w:tblPr>
      <w:tblGrid>
        <w:gridCol w:w="250"/>
        <w:gridCol w:w="4750"/>
        <w:gridCol w:w="250"/>
        <w:gridCol w:w="2400"/>
        <w:gridCol w:w="1100"/>
        <w:gridCol w:w="1500"/>
      </w:tblGrid>
      <w:tr w:rsidR="00D62102" w14:paraId="0FC5A3FC" w14:textId="77777777">
        <w:tc>
          <w:tcPr>
            <w:tcW w:w="250" w:type="dxa"/>
          </w:tcPr>
          <w:p w14:paraId="07D89E7B" w14:textId="77777777" w:rsidR="00D62102" w:rsidRDefault="00000000">
            <w:r>
              <w:t>a</w:t>
            </w:r>
          </w:p>
        </w:tc>
        <w:tc>
          <w:tcPr>
            <w:tcW w:w="8500" w:type="dxa"/>
            <w:gridSpan w:val="4"/>
          </w:tcPr>
          <w:p w14:paraId="1C447FFF" w14:textId="77777777" w:rsidR="00D62102" w:rsidRDefault="00000000">
            <w:r>
              <w:t>Is er bij het appartement sprake (geweest) van vochtdoorslag of aanhoudend vochtige plekken op de gevels?</w:t>
            </w:r>
            <w:r>
              <w:br/>
            </w:r>
          </w:p>
        </w:tc>
        <w:tc>
          <w:tcPr>
            <w:tcW w:w="1500" w:type="dxa"/>
          </w:tcPr>
          <w:p w14:paraId="0AEF0CAB" w14:textId="77777777" w:rsidR="00D62102" w:rsidRDefault="00000000">
            <w:pPr>
              <w:jc w:val="right"/>
            </w:pPr>
            <w:r>
              <w:rPr>
                <w:sz w:val="24"/>
              </w:rPr>
              <w:t xml:space="preserve">☐ </w:t>
            </w:r>
            <w:r>
              <w:t xml:space="preserve">ja  </w:t>
            </w:r>
            <w:r>
              <w:rPr>
                <w:sz w:val="24"/>
              </w:rPr>
              <w:t xml:space="preserve">☐ </w:t>
            </w:r>
            <w:r>
              <w:t>nee</w:t>
            </w:r>
          </w:p>
        </w:tc>
      </w:tr>
      <w:tr w:rsidR="00D62102" w14:paraId="01675F28" w14:textId="77777777">
        <w:tc>
          <w:tcPr>
            <w:tcW w:w="250" w:type="dxa"/>
          </w:tcPr>
          <w:p w14:paraId="2C30C64D" w14:textId="77777777" w:rsidR="00D62102" w:rsidRDefault="00D62102"/>
        </w:tc>
        <w:tc>
          <w:tcPr>
            <w:tcW w:w="4750" w:type="dxa"/>
          </w:tcPr>
          <w:p w14:paraId="663443F3" w14:textId="77777777" w:rsidR="00D62102" w:rsidRDefault="00000000">
            <w:r>
              <w:t>Zo ja, waar?</w:t>
            </w:r>
            <w:r>
              <w:br/>
            </w:r>
          </w:p>
        </w:tc>
        <w:tc>
          <w:tcPr>
            <w:tcW w:w="250" w:type="dxa"/>
          </w:tcPr>
          <w:p w14:paraId="7E1FA228" w14:textId="77777777" w:rsidR="00D62102" w:rsidRDefault="00000000">
            <w:r>
              <w:t>:</w:t>
            </w:r>
          </w:p>
        </w:tc>
        <w:tc>
          <w:tcPr>
            <w:tcW w:w="5000" w:type="dxa"/>
            <w:gridSpan w:val="3"/>
          </w:tcPr>
          <w:p w14:paraId="1E9CD36A" w14:textId="77777777" w:rsidR="00D62102" w:rsidRDefault="00D62102"/>
        </w:tc>
      </w:tr>
      <w:tr w:rsidR="00D62102" w14:paraId="5CE3A8A6" w14:textId="77777777">
        <w:tc>
          <w:tcPr>
            <w:tcW w:w="250" w:type="dxa"/>
          </w:tcPr>
          <w:p w14:paraId="75BA263E" w14:textId="77777777" w:rsidR="00D62102" w:rsidRDefault="00000000">
            <w:r>
              <w:t>b</w:t>
            </w:r>
          </w:p>
        </w:tc>
        <w:tc>
          <w:tcPr>
            <w:tcW w:w="8500" w:type="dxa"/>
            <w:gridSpan w:val="4"/>
          </w:tcPr>
          <w:p w14:paraId="015A18E2" w14:textId="77777777" w:rsidR="00D62102" w:rsidRDefault="00000000">
            <w:r>
              <w:t>Zijn er bij het appartement (gerepareerde) scheuren/beschadigingen in/aan de gevels aanwezig?</w:t>
            </w:r>
            <w:r>
              <w:br/>
            </w:r>
          </w:p>
        </w:tc>
        <w:tc>
          <w:tcPr>
            <w:tcW w:w="1500" w:type="dxa"/>
          </w:tcPr>
          <w:p w14:paraId="78793498" w14:textId="77777777" w:rsidR="00D62102" w:rsidRDefault="00000000">
            <w:pPr>
              <w:jc w:val="right"/>
            </w:pPr>
            <w:r>
              <w:rPr>
                <w:sz w:val="24"/>
              </w:rPr>
              <w:t xml:space="preserve">☐ </w:t>
            </w:r>
            <w:r>
              <w:t xml:space="preserve">ja  </w:t>
            </w:r>
            <w:r>
              <w:rPr>
                <w:sz w:val="24"/>
              </w:rPr>
              <w:t xml:space="preserve">☐ </w:t>
            </w:r>
            <w:r>
              <w:t>nee</w:t>
            </w:r>
          </w:p>
        </w:tc>
      </w:tr>
      <w:tr w:rsidR="00D62102" w14:paraId="0369BB27" w14:textId="77777777">
        <w:tc>
          <w:tcPr>
            <w:tcW w:w="250" w:type="dxa"/>
          </w:tcPr>
          <w:p w14:paraId="24C9D03B" w14:textId="77777777" w:rsidR="00D62102" w:rsidRDefault="00D62102"/>
        </w:tc>
        <w:tc>
          <w:tcPr>
            <w:tcW w:w="4750" w:type="dxa"/>
          </w:tcPr>
          <w:p w14:paraId="6D463ECC" w14:textId="77777777" w:rsidR="00D62102" w:rsidRDefault="00000000">
            <w:r>
              <w:t>Zo ja, waar?</w:t>
            </w:r>
            <w:r>
              <w:br/>
            </w:r>
          </w:p>
        </w:tc>
        <w:tc>
          <w:tcPr>
            <w:tcW w:w="250" w:type="dxa"/>
          </w:tcPr>
          <w:p w14:paraId="3AE4105F" w14:textId="77777777" w:rsidR="00D62102" w:rsidRDefault="00000000">
            <w:r>
              <w:t>:</w:t>
            </w:r>
          </w:p>
        </w:tc>
        <w:tc>
          <w:tcPr>
            <w:tcW w:w="5000" w:type="dxa"/>
            <w:gridSpan w:val="3"/>
          </w:tcPr>
          <w:p w14:paraId="5A54D484" w14:textId="77777777" w:rsidR="00D62102" w:rsidRDefault="00D62102"/>
        </w:tc>
      </w:tr>
      <w:tr w:rsidR="00D62102" w14:paraId="73391AAA" w14:textId="77777777">
        <w:tc>
          <w:tcPr>
            <w:tcW w:w="250" w:type="dxa"/>
          </w:tcPr>
          <w:p w14:paraId="0A3D6990" w14:textId="77777777" w:rsidR="00D62102" w:rsidRDefault="00000000">
            <w:r>
              <w:t>c</w:t>
            </w:r>
          </w:p>
        </w:tc>
        <w:tc>
          <w:tcPr>
            <w:tcW w:w="7400" w:type="dxa"/>
            <w:gridSpan w:val="3"/>
          </w:tcPr>
          <w:p w14:paraId="71077B19" w14:textId="77777777" w:rsidR="00D62102" w:rsidRDefault="00000000">
            <w:r>
              <w:t>Zijn de gevels bij het appartement tijdens de bouw geïsoleerd?</w:t>
            </w:r>
            <w:r>
              <w:br/>
            </w:r>
          </w:p>
        </w:tc>
        <w:tc>
          <w:tcPr>
            <w:tcW w:w="2600" w:type="dxa"/>
            <w:gridSpan w:val="2"/>
          </w:tcPr>
          <w:p w14:paraId="470A5A5A" w14:textId="77777777" w:rsidR="00D62102" w:rsidRDefault="00000000">
            <w:pPr>
              <w:jc w:val="right"/>
            </w:pPr>
            <w:r>
              <w:rPr>
                <w:sz w:val="24"/>
              </w:rPr>
              <w:t xml:space="preserve">☐ </w:t>
            </w:r>
            <w:r>
              <w:t xml:space="preserve">niet bekend  </w:t>
            </w:r>
            <w:r>
              <w:rPr>
                <w:sz w:val="24"/>
              </w:rPr>
              <w:t xml:space="preserve">☐ </w:t>
            </w:r>
            <w:r>
              <w:t xml:space="preserve">ja  </w:t>
            </w:r>
            <w:r>
              <w:rPr>
                <w:sz w:val="24"/>
              </w:rPr>
              <w:t xml:space="preserve">☐ </w:t>
            </w:r>
            <w:r>
              <w:t>nee</w:t>
            </w:r>
          </w:p>
        </w:tc>
      </w:tr>
      <w:tr w:rsidR="00D62102" w14:paraId="1601DCB7" w14:textId="77777777">
        <w:tc>
          <w:tcPr>
            <w:tcW w:w="250" w:type="dxa"/>
          </w:tcPr>
          <w:p w14:paraId="70C0E224" w14:textId="77777777" w:rsidR="00D62102" w:rsidRDefault="00D62102"/>
        </w:tc>
        <w:tc>
          <w:tcPr>
            <w:tcW w:w="7400" w:type="dxa"/>
            <w:gridSpan w:val="3"/>
          </w:tcPr>
          <w:p w14:paraId="32B07EFB" w14:textId="77777777" w:rsidR="00D62102" w:rsidRDefault="00000000">
            <w:r>
              <w:t>Zo nee, zijn de gevels daarna (deels) geïsoleerd?</w:t>
            </w:r>
            <w:r>
              <w:br/>
            </w:r>
          </w:p>
        </w:tc>
        <w:tc>
          <w:tcPr>
            <w:tcW w:w="2600" w:type="dxa"/>
            <w:gridSpan w:val="2"/>
          </w:tcPr>
          <w:p w14:paraId="38043F6C" w14:textId="77777777" w:rsidR="00D62102" w:rsidRDefault="00000000">
            <w:pPr>
              <w:jc w:val="right"/>
            </w:pPr>
            <w:r>
              <w:rPr>
                <w:sz w:val="24"/>
              </w:rPr>
              <w:t xml:space="preserve">☐ </w:t>
            </w:r>
            <w:r>
              <w:t xml:space="preserve">niet bekend  </w:t>
            </w:r>
            <w:r>
              <w:rPr>
                <w:sz w:val="24"/>
              </w:rPr>
              <w:t xml:space="preserve">☐ </w:t>
            </w:r>
            <w:r>
              <w:t xml:space="preserve">ja  </w:t>
            </w:r>
            <w:r>
              <w:rPr>
                <w:sz w:val="24"/>
              </w:rPr>
              <w:t xml:space="preserve">☐ </w:t>
            </w:r>
            <w:r>
              <w:t>nee</w:t>
            </w:r>
          </w:p>
        </w:tc>
      </w:tr>
      <w:tr w:rsidR="00D62102" w14:paraId="7487E2C5" w14:textId="77777777">
        <w:tc>
          <w:tcPr>
            <w:tcW w:w="250" w:type="dxa"/>
          </w:tcPr>
          <w:p w14:paraId="607D2116" w14:textId="77777777" w:rsidR="00D62102" w:rsidRDefault="00D62102"/>
        </w:tc>
        <w:tc>
          <w:tcPr>
            <w:tcW w:w="4750" w:type="dxa"/>
          </w:tcPr>
          <w:p w14:paraId="3B6B2335" w14:textId="77777777" w:rsidR="00D62102" w:rsidRDefault="00000000">
            <w:r>
              <w:t>Zo ja, wanneer heeft de isolatie van de gevels plaatsgevonden en met welk isolatiemateriaal?</w:t>
            </w:r>
            <w:r>
              <w:br/>
            </w:r>
          </w:p>
        </w:tc>
        <w:tc>
          <w:tcPr>
            <w:tcW w:w="250" w:type="dxa"/>
          </w:tcPr>
          <w:p w14:paraId="18327668" w14:textId="77777777" w:rsidR="00D62102" w:rsidRDefault="00000000">
            <w:r>
              <w:t>:</w:t>
            </w:r>
          </w:p>
        </w:tc>
        <w:tc>
          <w:tcPr>
            <w:tcW w:w="5000" w:type="dxa"/>
            <w:gridSpan w:val="3"/>
          </w:tcPr>
          <w:p w14:paraId="62F53890" w14:textId="77777777" w:rsidR="00D62102" w:rsidRDefault="00D62102"/>
        </w:tc>
      </w:tr>
      <w:tr w:rsidR="00D62102" w14:paraId="4848247E" w14:textId="77777777">
        <w:tc>
          <w:tcPr>
            <w:tcW w:w="250" w:type="dxa"/>
          </w:tcPr>
          <w:p w14:paraId="1C13A671" w14:textId="77777777" w:rsidR="00D62102" w:rsidRDefault="00D62102"/>
        </w:tc>
        <w:tc>
          <w:tcPr>
            <w:tcW w:w="8500" w:type="dxa"/>
            <w:gridSpan w:val="4"/>
          </w:tcPr>
          <w:p w14:paraId="38E4EEBB" w14:textId="77777777" w:rsidR="00D62102" w:rsidRDefault="00000000">
            <w:r>
              <w:t>Heeft u een certificaat of bewijs van het na-isoleren?</w:t>
            </w:r>
            <w:r>
              <w:br/>
            </w:r>
          </w:p>
        </w:tc>
        <w:tc>
          <w:tcPr>
            <w:tcW w:w="1500" w:type="dxa"/>
          </w:tcPr>
          <w:p w14:paraId="41A73FD2" w14:textId="77777777" w:rsidR="00D62102" w:rsidRDefault="00000000">
            <w:pPr>
              <w:jc w:val="right"/>
            </w:pPr>
            <w:r>
              <w:rPr>
                <w:sz w:val="24"/>
              </w:rPr>
              <w:t xml:space="preserve">☐ </w:t>
            </w:r>
            <w:r>
              <w:t xml:space="preserve">ja  </w:t>
            </w:r>
            <w:r>
              <w:rPr>
                <w:sz w:val="24"/>
              </w:rPr>
              <w:t xml:space="preserve">☐ </w:t>
            </w:r>
            <w:r>
              <w:t>nee</w:t>
            </w:r>
          </w:p>
        </w:tc>
      </w:tr>
      <w:tr w:rsidR="00D62102" w14:paraId="3DCD31B9" w14:textId="77777777">
        <w:tc>
          <w:tcPr>
            <w:tcW w:w="250" w:type="dxa"/>
          </w:tcPr>
          <w:p w14:paraId="12ACE160" w14:textId="77777777" w:rsidR="00D62102" w:rsidRDefault="00D62102"/>
        </w:tc>
        <w:tc>
          <w:tcPr>
            <w:tcW w:w="7400" w:type="dxa"/>
            <w:gridSpan w:val="3"/>
          </w:tcPr>
          <w:p w14:paraId="0D4ECD0F" w14:textId="77777777" w:rsidR="00D62102" w:rsidRDefault="00000000">
            <w:r>
              <w:t>Is er sprake van volledige isolatie?</w:t>
            </w:r>
            <w:r>
              <w:br/>
            </w:r>
          </w:p>
        </w:tc>
        <w:tc>
          <w:tcPr>
            <w:tcW w:w="2600" w:type="dxa"/>
            <w:gridSpan w:val="2"/>
          </w:tcPr>
          <w:p w14:paraId="231D803C" w14:textId="77777777" w:rsidR="00D62102" w:rsidRDefault="00000000">
            <w:pPr>
              <w:jc w:val="right"/>
            </w:pPr>
            <w:r w:rsidRPr="00DB00D3">
              <w:rPr>
                <w:strike/>
                <w:sz w:val="24"/>
              </w:rPr>
              <w:t xml:space="preserve">☐ </w:t>
            </w:r>
            <w:r>
              <w:t xml:space="preserve">niet bekend  </w:t>
            </w:r>
            <w:r>
              <w:rPr>
                <w:sz w:val="24"/>
              </w:rPr>
              <w:t xml:space="preserve">☐ </w:t>
            </w:r>
            <w:r>
              <w:t xml:space="preserve">ja  </w:t>
            </w:r>
            <w:r>
              <w:rPr>
                <w:sz w:val="24"/>
              </w:rPr>
              <w:t xml:space="preserve">☐ </w:t>
            </w:r>
            <w:r>
              <w:t>nee</w:t>
            </w:r>
          </w:p>
        </w:tc>
      </w:tr>
      <w:tr w:rsidR="00D62102" w14:paraId="3A7B8C40" w14:textId="77777777">
        <w:tc>
          <w:tcPr>
            <w:tcW w:w="250" w:type="dxa"/>
          </w:tcPr>
          <w:p w14:paraId="03F95B54" w14:textId="77777777" w:rsidR="00D62102" w:rsidRDefault="00D62102"/>
        </w:tc>
        <w:tc>
          <w:tcPr>
            <w:tcW w:w="4750" w:type="dxa"/>
          </w:tcPr>
          <w:p w14:paraId="1031662F" w14:textId="77777777" w:rsidR="00D62102" w:rsidRDefault="00000000">
            <w:r>
              <w:t>Zo nee, welke delen van de gevels zijn er niet geïsoleerd?</w:t>
            </w:r>
            <w:r>
              <w:br/>
            </w:r>
          </w:p>
        </w:tc>
        <w:tc>
          <w:tcPr>
            <w:tcW w:w="250" w:type="dxa"/>
          </w:tcPr>
          <w:p w14:paraId="5229C32F" w14:textId="77777777" w:rsidR="00D62102" w:rsidRDefault="00000000">
            <w:r>
              <w:t>:</w:t>
            </w:r>
          </w:p>
        </w:tc>
        <w:tc>
          <w:tcPr>
            <w:tcW w:w="5000" w:type="dxa"/>
            <w:gridSpan w:val="3"/>
          </w:tcPr>
          <w:p w14:paraId="2731BF10" w14:textId="77777777" w:rsidR="00D62102" w:rsidRDefault="00D62102"/>
        </w:tc>
      </w:tr>
      <w:tr w:rsidR="00D62102" w14:paraId="3039BEB6" w14:textId="77777777">
        <w:tc>
          <w:tcPr>
            <w:tcW w:w="250" w:type="dxa"/>
          </w:tcPr>
          <w:p w14:paraId="30C03902" w14:textId="77777777" w:rsidR="00D62102" w:rsidRDefault="00000000">
            <w:r>
              <w:t>d</w:t>
            </w:r>
          </w:p>
        </w:tc>
        <w:tc>
          <w:tcPr>
            <w:tcW w:w="7400" w:type="dxa"/>
            <w:gridSpan w:val="3"/>
          </w:tcPr>
          <w:p w14:paraId="5957DFAF" w14:textId="77777777" w:rsidR="00D62102" w:rsidRDefault="00000000">
            <w:r>
              <w:t>Zijn de gevels bij het appartement ooit gereinigd?</w:t>
            </w:r>
            <w:r>
              <w:br/>
            </w:r>
          </w:p>
        </w:tc>
        <w:tc>
          <w:tcPr>
            <w:tcW w:w="2600" w:type="dxa"/>
            <w:gridSpan w:val="2"/>
          </w:tcPr>
          <w:p w14:paraId="1B2D343D" w14:textId="77777777" w:rsidR="00D62102" w:rsidRDefault="00000000">
            <w:pPr>
              <w:jc w:val="right"/>
            </w:pPr>
            <w:r>
              <w:rPr>
                <w:sz w:val="24"/>
              </w:rPr>
              <w:t xml:space="preserve">☐ </w:t>
            </w:r>
            <w:r>
              <w:t xml:space="preserve">niet bekend  </w:t>
            </w:r>
            <w:r>
              <w:rPr>
                <w:sz w:val="24"/>
              </w:rPr>
              <w:t xml:space="preserve">☐ </w:t>
            </w:r>
            <w:r>
              <w:t xml:space="preserve">ja  </w:t>
            </w:r>
            <w:r>
              <w:rPr>
                <w:sz w:val="24"/>
              </w:rPr>
              <w:t xml:space="preserve">☐ </w:t>
            </w:r>
            <w:r>
              <w:t>nee</w:t>
            </w:r>
          </w:p>
        </w:tc>
      </w:tr>
      <w:tr w:rsidR="00D62102" w14:paraId="6CC51612" w14:textId="77777777">
        <w:tc>
          <w:tcPr>
            <w:tcW w:w="250" w:type="dxa"/>
          </w:tcPr>
          <w:p w14:paraId="32560896" w14:textId="77777777" w:rsidR="00D62102" w:rsidRDefault="00D62102"/>
        </w:tc>
        <w:tc>
          <w:tcPr>
            <w:tcW w:w="4750" w:type="dxa"/>
          </w:tcPr>
          <w:p w14:paraId="29942C60" w14:textId="77777777" w:rsidR="00D62102" w:rsidRDefault="00000000">
            <w:r>
              <w:t>Zo ja, volgens welke methode en wanneer?</w:t>
            </w:r>
            <w:r>
              <w:br/>
            </w:r>
          </w:p>
        </w:tc>
        <w:tc>
          <w:tcPr>
            <w:tcW w:w="250" w:type="dxa"/>
          </w:tcPr>
          <w:p w14:paraId="34771619" w14:textId="77777777" w:rsidR="00D62102" w:rsidRDefault="00000000">
            <w:r>
              <w:t>:</w:t>
            </w:r>
          </w:p>
        </w:tc>
        <w:tc>
          <w:tcPr>
            <w:tcW w:w="5000" w:type="dxa"/>
            <w:gridSpan w:val="3"/>
          </w:tcPr>
          <w:p w14:paraId="579791E6" w14:textId="77777777" w:rsidR="00D62102" w:rsidRDefault="00D62102"/>
        </w:tc>
      </w:tr>
    </w:tbl>
    <w:p w14:paraId="5FEC917F" w14:textId="77777777" w:rsidR="00D62102" w:rsidRDefault="00D62102"/>
    <w:p w14:paraId="119690C7" w14:textId="77777777" w:rsidR="00D62102" w:rsidRDefault="00000000">
      <w:r>
        <w:rPr>
          <w:b/>
          <w:color w:val="4F81BD"/>
        </w:rPr>
        <w:t>3. Dak(en)</w:t>
      </w:r>
    </w:p>
    <w:tbl>
      <w:tblPr>
        <w:tblW w:w="10250" w:type="dxa"/>
        <w:tblLayout w:type="fixed"/>
        <w:tblCellMar>
          <w:left w:w="0" w:type="dxa"/>
          <w:right w:w="0" w:type="dxa"/>
        </w:tblCellMar>
        <w:tblLook w:val="04A0" w:firstRow="1" w:lastRow="0" w:firstColumn="1" w:lastColumn="0" w:noHBand="0" w:noVBand="1"/>
      </w:tblPr>
      <w:tblGrid>
        <w:gridCol w:w="250"/>
        <w:gridCol w:w="4750"/>
        <w:gridCol w:w="250"/>
        <w:gridCol w:w="2400"/>
        <w:gridCol w:w="1100"/>
        <w:gridCol w:w="1500"/>
      </w:tblGrid>
      <w:tr w:rsidR="00D62102" w14:paraId="28403035" w14:textId="77777777">
        <w:tc>
          <w:tcPr>
            <w:tcW w:w="250" w:type="dxa"/>
          </w:tcPr>
          <w:p w14:paraId="583CDB63" w14:textId="77777777" w:rsidR="00D62102" w:rsidRDefault="00000000">
            <w:r>
              <w:t>a</w:t>
            </w:r>
          </w:p>
        </w:tc>
        <w:tc>
          <w:tcPr>
            <w:tcW w:w="4750" w:type="dxa"/>
          </w:tcPr>
          <w:p w14:paraId="31B94E8A" w14:textId="77777777" w:rsidR="00D62102" w:rsidRDefault="00000000">
            <w:r>
              <w:t>Hoe oud zijn de daken van het appartementencomplex ongeveer? Platte daken:</w:t>
            </w:r>
            <w:r>
              <w:br/>
            </w:r>
          </w:p>
        </w:tc>
        <w:tc>
          <w:tcPr>
            <w:tcW w:w="250" w:type="dxa"/>
          </w:tcPr>
          <w:p w14:paraId="2D06DB5A" w14:textId="77777777" w:rsidR="00D62102" w:rsidRDefault="00000000">
            <w:r>
              <w:t>:</w:t>
            </w:r>
          </w:p>
        </w:tc>
        <w:tc>
          <w:tcPr>
            <w:tcW w:w="5000" w:type="dxa"/>
            <w:gridSpan w:val="3"/>
          </w:tcPr>
          <w:p w14:paraId="7B19CFA7" w14:textId="77777777" w:rsidR="00D62102" w:rsidRDefault="00D62102"/>
        </w:tc>
      </w:tr>
      <w:tr w:rsidR="00D62102" w14:paraId="519D4443" w14:textId="77777777">
        <w:tc>
          <w:tcPr>
            <w:tcW w:w="250" w:type="dxa"/>
          </w:tcPr>
          <w:p w14:paraId="41862284" w14:textId="77777777" w:rsidR="00D62102" w:rsidRDefault="00D62102"/>
        </w:tc>
        <w:tc>
          <w:tcPr>
            <w:tcW w:w="4750" w:type="dxa"/>
          </w:tcPr>
          <w:p w14:paraId="51E703CF" w14:textId="77777777" w:rsidR="00D62102" w:rsidRDefault="00000000">
            <w:r>
              <w:t>Overige daken:</w:t>
            </w:r>
            <w:r>
              <w:br/>
            </w:r>
          </w:p>
        </w:tc>
        <w:tc>
          <w:tcPr>
            <w:tcW w:w="250" w:type="dxa"/>
          </w:tcPr>
          <w:p w14:paraId="2689FE95" w14:textId="77777777" w:rsidR="00D62102" w:rsidRDefault="00000000">
            <w:r>
              <w:t>:</w:t>
            </w:r>
          </w:p>
        </w:tc>
        <w:tc>
          <w:tcPr>
            <w:tcW w:w="5000" w:type="dxa"/>
            <w:gridSpan w:val="3"/>
          </w:tcPr>
          <w:p w14:paraId="16F86090" w14:textId="77777777" w:rsidR="00D62102" w:rsidRDefault="00D62102"/>
        </w:tc>
      </w:tr>
      <w:tr w:rsidR="00D62102" w14:paraId="21A3C0D5" w14:textId="77777777">
        <w:tc>
          <w:tcPr>
            <w:tcW w:w="250" w:type="dxa"/>
          </w:tcPr>
          <w:p w14:paraId="195090EA" w14:textId="77777777" w:rsidR="00D62102" w:rsidRDefault="00000000">
            <w:r>
              <w:t>b</w:t>
            </w:r>
          </w:p>
        </w:tc>
        <w:tc>
          <w:tcPr>
            <w:tcW w:w="8500" w:type="dxa"/>
            <w:gridSpan w:val="4"/>
          </w:tcPr>
          <w:p w14:paraId="42D41AED" w14:textId="77777777" w:rsidR="00D62102" w:rsidRDefault="00000000">
            <w:r>
              <w:t>Heeft u last van daklekkages (gehad)?</w:t>
            </w:r>
            <w:r>
              <w:br/>
            </w:r>
          </w:p>
        </w:tc>
        <w:tc>
          <w:tcPr>
            <w:tcW w:w="1500" w:type="dxa"/>
          </w:tcPr>
          <w:p w14:paraId="5E19DF98" w14:textId="77777777" w:rsidR="00D62102" w:rsidRDefault="00000000">
            <w:pPr>
              <w:jc w:val="right"/>
            </w:pPr>
            <w:r>
              <w:rPr>
                <w:sz w:val="24"/>
              </w:rPr>
              <w:t xml:space="preserve">☐ </w:t>
            </w:r>
            <w:r>
              <w:t xml:space="preserve">ja  </w:t>
            </w:r>
            <w:r>
              <w:rPr>
                <w:sz w:val="24"/>
              </w:rPr>
              <w:t xml:space="preserve">☐ </w:t>
            </w:r>
            <w:r>
              <w:t>nee</w:t>
            </w:r>
          </w:p>
        </w:tc>
      </w:tr>
      <w:tr w:rsidR="00D62102" w14:paraId="18EC36F8" w14:textId="77777777">
        <w:tc>
          <w:tcPr>
            <w:tcW w:w="250" w:type="dxa"/>
          </w:tcPr>
          <w:p w14:paraId="22297376" w14:textId="77777777" w:rsidR="00D62102" w:rsidRDefault="00D62102"/>
        </w:tc>
        <w:tc>
          <w:tcPr>
            <w:tcW w:w="4750" w:type="dxa"/>
          </w:tcPr>
          <w:p w14:paraId="2B3F45AB" w14:textId="77777777" w:rsidR="00D62102" w:rsidRDefault="00000000">
            <w:r>
              <w:t>Zo ja, waar?</w:t>
            </w:r>
            <w:r>
              <w:br/>
            </w:r>
          </w:p>
        </w:tc>
        <w:tc>
          <w:tcPr>
            <w:tcW w:w="250" w:type="dxa"/>
          </w:tcPr>
          <w:p w14:paraId="356075C2" w14:textId="77777777" w:rsidR="00D62102" w:rsidRDefault="00000000">
            <w:r>
              <w:t>:</w:t>
            </w:r>
          </w:p>
        </w:tc>
        <w:tc>
          <w:tcPr>
            <w:tcW w:w="5000" w:type="dxa"/>
            <w:gridSpan w:val="3"/>
          </w:tcPr>
          <w:p w14:paraId="509255A3" w14:textId="77777777" w:rsidR="00D62102" w:rsidRDefault="00D62102"/>
        </w:tc>
      </w:tr>
      <w:tr w:rsidR="00D62102" w14:paraId="7D060E8E" w14:textId="77777777">
        <w:tc>
          <w:tcPr>
            <w:tcW w:w="250" w:type="dxa"/>
          </w:tcPr>
          <w:p w14:paraId="39057906" w14:textId="77777777" w:rsidR="00D62102" w:rsidRDefault="00000000">
            <w:r>
              <w:t>c</w:t>
            </w:r>
          </w:p>
        </w:tc>
        <w:tc>
          <w:tcPr>
            <w:tcW w:w="8500" w:type="dxa"/>
            <w:gridSpan w:val="4"/>
          </w:tcPr>
          <w:p w14:paraId="2200A61C" w14:textId="77777777" w:rsidR="00D62102" w:rsidRDefault="00000000">
            <w:r>
              <w:t>Zijn er in het verleden in het appartement gebreken geconstateerd aan de dakconstructie zoals scheve, doorbuigende, krakende, beschadigde en/of aangetaste dakdelen?</w:t>
            </w:r>
            <w:r>
              <w:br/>
            </w:r>
          </w:p>
        </w:tc>
        <w:tc>
          <w:tcPr>
            <w:tcW w:w="1500" w:type="dxa"/>
          </w:tcPr>
          <w:p w14:paraId="0DF14C3A" w14:textId="77777777" w:rsidR="00D62102" w:rsidRDefault="00000000">
            <w:pPr>
              <w:jc w:val="right"/>
            </w:pPr>
            <w:r>
              <w:rPr>
                <w:sz w:val="24"/>
              </w:rPr>
              <w:t xml:space="preserve">☐ </w:t>
            </w:r>
            <w:r>
              <w:t xml:space="preserve">ja  </w:t>
            </w:r>
            <w:r>
              <w:rPr>
                <w:sz w:val="24"/>
              </w:rPr>
              <w:t xml:space="preserve">☐ </w:t>
            </w:r>
            <w:r>
              <w:t>nee</w:t>
            </w:r>
          </w:p>
        </w:tc>
      </w:tr>
      <w:tr w:rsidR="00D62102" w14:paraId="43BEE036" w14:textId="77777777">
        <w:tc>
          <w:tcPr>
            <w:tcW w:w="250" w:type="dxa"/>
          </w:tcPr>
          <w:p w14:paraId="6C695458" w14:textId="77777777" w:rsidR="00D62102" w:rsidRDefault="00D62102"/>
        </w:tc>
        <w:tc>
          <w:tcPr>
            <w:tcW w:w="4750" w:type="dxa"/>
          </w:tcPr>
          <w:p w14:paraId="1FD5B06D" w14:textId="77777777" w:rsidR="00D62102" w:rsidRDefault="00000000">
            <w:r>
              <w:t>Zo ja, waar?</w:t>
            </w:r>
            <w:r>
              <w:br/>
            </w:r>
          </w:p>
        </w:tc>
        <w:tc>
          <w:tcPr>
            <w:tcW w:w="250" w:type="dxa"/>
          </w:tcPr>
          <w:p w14:paraId="63DE1432" w14:textId="77777777" w:rsidR="00D62102" w:rsidRDefault="00000000">
            <w:r>
              <w:t>:</w:t>
            </w:r>
          </w:p>
        </w:tc>
        <w:tc>
          <w:tcPr>
            <w:tcW w:w="5000" w:type="dxa"/>
            <w:gridSpan w:val="3"/>
          </w:tcPr>
          <w:p w14:paraId="59B9B0C2" w14:textId="77777777" w:rsidR="00D62102" w:rsidRDefault="00D62102"/>
        </w:tc>
      </w:tr>
      <w:tr w:rsidR="00D62102" w14:paraId="5D168303" w14:textId="77777777">
        <w:tc>
          <w:tcPr>
            <w:tcW w:w="250" w:type="dxa"/>
          </w:tcPr>
          <w:p w14:paraId="0CAC5A60" w14:textId="77777777" w:rsidR="00D62102" w:rsidRDefault="00000000">
            <w:r>
              <w:t>d</w:t>
            </w:r>
          </w:p>
        </w:tc>
        <w:tc>
          <w:tcPr>
            <w:tcW w:w="8500" w:type="dxa"/>
            <w:gridSpan w:val="4"/>
          </w:tcPr>
          <w:p w14:paraId="4B13D7C9" w14:textId="77777777" w:rsidR="00D62102" w:rsidRDefault="00000000">
            <w:r>
              <w:t>Is het dak van het appartementencomplex al eens (gedeeltelijk) vernieuwd c.q. gerepareerd?</w:t>
            </w:r>
            <w:r>
              <w:br/>
            </w:r>
          </w:p>
        </w:tc>
        <w:tc>
          <w:tcPr>
            <w:tcW w:w="1500" w:type="dxa"/>
          </w:tcPr>
          <w:p w14:paraId="534A1BBA" w14:textId="77777777" w:rsidR="00D62102" w:rsidRDefault="00000000">
            <w:pPr>
              <w:jc w:val="right"/>
            </w:pPr>
            <w:r>
              <w:rPr>
                <w:sz w:val="24"/>
              </w:rPr>
              <w:t xml:space="preserve">☐ </w:t>
            </w:r>
            <w:r>
              <w:t xml:space="preserve">ja  </w:t>
            </w:r>
            <w:r>
              <w:rPr>
                <w:sz w:val="24"/>
              </w:rPr>
              <w:t xml:space="preserve">☐ </w:t>
            </w:r>
            <w:r>
              <w:t>nee</w:t>
            </w:r>
          </w:p>
        </w:tc>
      </w:tr>
      <w:tr w:rsidR="00D62102" w14:paraId="1B0088F3" w14:textId="77777777">
        <w:tc>
          <w:tcPr>
            <w:tcW w:w="250" w:type="dxa"/>
          </w:tcPr>
          <w:p w14:paraId="43ACFF21" w14:textId="77777777" w:rsidR="00D62102" w:rsidRDefault="00D62102"/>
        </w:tc>
        <w:tc>
          <w:tcPr>
            <w:tcW w:w="4750" w:type="dxa"/>
          </w:tcPr>
          <w:p w14:paraId="5EC46430" w14:textId="77777777" w:rsidR="00D62102" w:rsidRDefault="00000000">
            <w:r>
              <w:t>Zo ja, welk (gedeelte van het) dak en waarom?</w:t>
            </w:r>
            <w:r>
              <w:br/>
            </w:r>
          </w:p>
        </w:tc>
        <w:tc>
          <w:tcPr>
            <w:tcW w:w="250" w:type="dxa"/>
          </w:tcPr>
          <w:p w14:paraId="2F445F0E" w14:textId="77777777" w:rsidR="00D62102" w:rsidRDefault="00000000">
            <w:r>
              <w:t>:</w:t>
            </w:r>
          </w:p>
        </w:tc>
        <w:tc>
          <w:tcPr>
            <w:tcW w:w="5000" w:type="dxa"/>
            <w:gridSpan w:val="3"/>
          </w:tcPr>
          <w:p w14:paraId="6CFF58DA" w14:textId="77777777" w:rsidR="00D62102" w:rsidRDefault="00D62102"/>
        </w:tc>
      </w:tr>
      <w:tr w:rsidR="00D62102" w14:paraId="002D25DE" w14:textId="77777777">
        <w:tc>
          <w:tcPr>
            <w:tcW w:w="250" w:type="dxa"/>
          </w:tcPr>
          <w:p w14:paraId="7E929F86" w14:textId="77777777" w:rsidR="00D62102" w:rsidRDefault="00000000">
            <w:r>
              <w:t>e</w:t>
            </w:r>
          </w:p>
        </w:tc>
        <w:tc>
          <w:tcPr>
            <w:tcW w:w="7400" w:type="dxa"/>
            <w:gridSpan w:val="3"/>
          </w:tcPr>
          <w:p w14:paraId="59FEE24C" w14:textId="77777777" w:rsidR="00D62102" w:rsidRDefault="00000000">
            <w:r>
              <w:t>Is het dak van het appartementencomplex tijdens de bouw geïsoleerd? Platte daken:</w:t>
            </w:r>
            <w:r>
              <w:br/>
            </w:r>
          </w:p>
        </w:tc>
        <w:tc>
          <w:tcPr>
            <w:tcW w:w="2600" w:type="dxa"/>
            <w:gridSpan w:val="2"/>
          </w:tcPr>
          <w:p w14:paraId="223C58F3" w14:textId="77777777" w:rsidR="00D62102" w:rsidRDefault="00000000">
            <w:pPr>
              <w:jc w:val="right"/>
            </w:pPr>
            <w:r>
              <w:rPr>
                <w:sz w:val="24"/>
              </w:rPr>
              <w:t xml:space="preserve">☐ </w:t>
            </w:r>
            <w:r>
              <w:t xml:space="preserve">niet bekend  </w:t>
            </w:r>
            <w:r>
              <w:rPr>
                <w:sz w:val="24"/>
              </w:rPr>
              <w:t xml:space="preserve">☐ </w:t>
            </w:r>
            <w:r>
              <w:t xml:space="preserve">ja  </w:t>
            </w:r>
            <w:r>
              <w:rPr>
                <w:sz w:val="24"/>
              </w:rPr>
              <w:t xml:space="preserve">☐ </w:t>
            </w:r>
            <w:r>
              <w:t>nee</w:t>
            </w:r>
          </w:p>
        </w:tc>
      </w:tr>
      <w:tr w:rsidR="00D62102" w14:paraId="2CC07FC5" w14:textId="77777777">
        <w:tc>
          <w:tcPr>
            <w:tcW w:w="250" w:type="dxa"/>
          </w:tcPr>
          <w:p w14:paraId="5F1262FA" w14:textId="77777777" w:rsidR="00D62102" w:rsidRDefault="00D62102"/>
        </w:tc>
        <w:tc>
          <w:tcPr>
            <w:tcW w:w="7400" w:type="dxa"/>
            <w:gridSpan w:val="3"/>
          </w:tcPr>
          <w:p w14:paraId="5F6C0CE7" w14:textId="77777777" w:rsidR="00D62102" w:rsidRDefault="00000000">
            <w:r>
              <w:t>Overige daken:</w:t>
            </w:r>
            <w:r>
              <w:br/>
            </w:r>
          </w:p>
        </w:tc>
        <w:tc>
          <w:tcPr>
            <w:tcW w:w="2600" w:type="dxa"/>
            <w:gridSpan w:val="2"/>
          </w:tcPr>
          <w:p w14:paraId="4F37DA5A" w14:textId="77777777" w:rsidR="00D62102" w:rsidRDefault="00000000">
            <w:pPr>
              <w:jc w:val="right"/>
            </w:pPr>
            <w:r>
              <w:rPr>
                <w:sz w:val="24"/>
              </w:rPr>
              <w:t xml:space="preserve">☐ </w:t>
            </w:r>
            <w:r>
              <w:t xml:space="preserve">niet bekend  </w:t>
            </w:r>
            <w:r>
              <w:rPr>
                <w:sz w:val="24"/>
              </w:rPr>
              <w:t xml:space="preserve">☐ </w:t>
            </w:r>
            <w:r>
              <w:t xml:space="preserve">ja  </w:t>
            </w:r>
            <w:r>
              <w:rPr>
                <w:sz w:val="24"/>
              </w:rPr>
              <w:t xml:space="preserve">☐ </w:t>
            </w:r>
            <w:r>
              <w:t>nee</w:t>
            </w:r>
          </w:p>
        </w:tc>
      </w:tr>
      <w:tr w:rsidR="00D62102" w14:paraId="4690775F" w14:textId="77777777">
        <w:tc>
          <w:tcPr>
            <w:tcW w:w="250" w:type="dxa"/>
          </w:tcPr>
          <w:p w14:paraId="6FF27092" w14:textId="77777777" w:rsidR="00D62102" w:rsidRDefault="00D62102"/>
        </w:tc>
        <w:tc>
          <w:tcPr>
            <w:tcW w:w="7400" w:type="dxa"/>
            <w:gridSpan w:val="3"/>
          </w:tcPr>
          <w:p w14:paraId="42D5803C" w14:textId="77777777" w:rsidR="00D62102" w:rsidRDefault="00000000">
            <w:r>
              <w:t>Zo nee, is het dak daarna geïsoleerd? Platte daken:</w:t>
            </w:r>
            <w:r>
              <w:br/>
            </w:r>
          </w:p>
        </w:tc>
        <w:tc>
          <w:tcPr>
            <w:tcW w:w="2600" w:type="dxa"/>
            <w:gridSpan w:val="2"/>
          </w:tcPr>
          <w:p w14:paraId="13A5468E" w14:textId="77777777" w:rsidR="00D62102" w:rsidRDefault="00000000">
            <w:pPr>
              <w:jc w:val="right"/>
            </w:pPr>
            <w:r>
              <w:rPr>
                <w:sz w:val="24"/>
              </w:rPr>
              <w:t xml:space="preserve">☐ </w:t>
            </w:r>
            <w:r>
              <w:t xml:space="preserve">niet bekend  </w:t>
            </w:r>
            <w:r>
              <w:rPr>
                <w:sz w:val="24"/>
              </w:rPr>
              <w:t xml:space="preserve">☐ </w:t>
            </w:r>
            <w:r>
              <w:t xml:space="preserve">ja  </w:t>
            </w:r>
            <w:r>
              <w:rPr>
                <w:sz w:val="24"/>
              </w:rPr>
              <w:t xml:space="preserve">☐ </w:t>
            </w:r>
            <w:r>
              <w:t>nee</w:t>
            </w:r>
          </w:p>
        </w:tc>
      </w:tr>
      <w:tr w:rsidR="00D62102" w14:paraId="7280343C" w14:textId="77777777">
        <w:tc>
          <w:tcPr>
            <w:tcW w:w="250" w:type="dxa"/>
          </w:tcPr>
          <w:p w14:paraId="2F4063C9" w14:textId="77777777" w:rsidR="00D62102" w:rsidRDefault="00D62102"/>
        </w:tc>
        <w:tc>
          <w:tcPr>
            <w:tcW w:w="7400" w:type="dxa"/>
            <w:gridSpan w:val="3"/>
          </w:tcPr>
          <w:p w14:paraId="5440DB8D" w14:textId="77777777" w:rsidR="00D62102" w:rsidRDefault="00000000">
            <w:r>
              <w:t>Overige daken:</w:t>
            </w:r>
            <w:r>
              <w:br/>
            </w:r>
          </w:p>
        </w:tc>
        <w:tc>
          <w:tcPr>
            <w:tcW w:w="2600" w:type="dxa"/>
            <w:gridSpan w:val="2"/>
          </w:tcPr>
          <w:p w14:paraId="57339FA4" w14:textId="77777777" w:rsidR="00D62102" w:rsidRDefault="00000000">
            <w:pPr>
              <w:jc w:val="right"/>
            </w:pPr>
            <w:r>
              <w:rPr>
                <w:sz w:val="24"/>
              </w:rPr>
              <w:t xml:space="preserve">☐ </w:t>
            </w:r>
            <w:r>
              <w:t xml:space="preserve">niet bekend  </w:t>
            </w:r>
            <w:r>
              <w:rPr>
                <w:sz w:val="24"/>
              </w:rPr>
              <w:t xml:space="preserve">☐ </w:t>
            </w:r>
            <w:r>
              <w:t xml:space="preserve">ja  </w:t>
            </w:r>
            <w:r>
              <w:rPr>
                <w:sz w:val="24"/>
              </w:rPr>
              <w:t xml:space="preserve">☐ </w:t>
            </w:r>
            <w:r>
              <w:t>nee</w:t>
            </w:r>
          </w:p>
        </w:tc>
      </w:tr>
      <w:tr w:rsidR="00D62102" w14:paraId="04FD0080" w14:textId="77777777">
        <w:tc>
          <w:tcPr>
            <w:tcW w:w="250" w:type="dxa"/>
          </w:tcPr>
          <w:p w14:paraId="3B60E3F3" w14:textId="77777777" w:rsidR="00D62102" w:rsidRDefault="00D62102"/>
        </w:tc>
        <w:tc>
          <w:tcPr>
            <w:tcW w:w="4750" w:type="dxa"/>
          </w:tcPr>
          <w:p w14:paraId="0F15A863" w14:textId="77777777" w:rsidR="00D62102" w:rsidRDefault="00000000">
            <w:r>
              <w:t>Zo ja, wanneer heeft de isolatie plaatsgevonden en met welk isolatiemateriaal?</w:t>
            </w:r>
            <w:r>
              <w:br/>
            </w:r>
          </w:p>
        </w:tc>
        <w:tc>
          <w:tcPr>
            <w:tcW w:w="250" w:type="dxa"/>
          </w:tcPr>
          <w:p w14:paraId="4CE99FE7" w14:textId="77777777" w:rsidR="00D62102" w:rsidRDefault="00000000">
            <w:r>
              <w:t>:</w:t>
            </w:r>
          </w:p>
        </w:tc>
        <w:tc>
          <w:tcPr>
            <w:tcW w:w="5000" w:type="dxa"/>
            <w:gridSpan w:val="3"/>
          </w:tcPr>
          <w:p w14:paraId="39A834C3" w14:textId="77777777" w:rsidR="00D62102" w:rsidRDefault="00D62102"/>
        </w:tc>
      </w:tr>
      <w:tr w:rsidR="00D62102" w14:paraId="5B27EA17" w14:textId="77777777">
        <w:tc>
          <w:tcPr>
            <w:tcW w:w="250" w:type="dxa"/>
          </w:tcPr>
          <w:p w14:paraId="7908D1F0" w14:textId="77777777" w:rsidR="00D62102" w:rsidRDefault="00D62102"/>
        </w:tc>
        <w:tc>
          <w:tcPr>
            <w:tcW w:w="8500" w:type="dxa"/>
            <w:gridSpan w:val="4"/>
          </w:tcPr>
          <w:p w14:paraId="626AE12B" w14:textId="77777777" w:rsidR="00D62102" w:rsidRDefault="00000000">
            <w:r>
              <w:t>Heeft u een certificaat of bewijs van het na-isoleren?</w:t>
            </w:r>
            <w:r>
              <w:br/>
            </w:r>
          </w:p>
        </w:tc>
        <w:tc>
          <w:tcPr>
            <w:tcW w:w="1500" w:type="dxa"/>
          </w:tcPr>
          <w:p w14:paraId="394D0790" w14:textId="77777777" w:rsidR="00D62102" w:rsidRDefault="00000000">
            <w:pPr>
              <w:jc w:val="right"/>
            </w:pPr>
            <w:r>
              <w:rPr>
                <w:sz w:val="24"/>
              </w:rPr>
              <w:t xml:space="preserve">☐ </w:t>
            </w:r>
            <w:r>
              <w:t xml:space="preserve">ja  </w:t>
            </w:r>
            <w:r>
              <w:rPr>
                <w:sz w:val="24"/>
              </w:rPr>
              <w:t xml:space="preserve">☐ </w:t>
            </w:r>
            <w:r>
              <w:t>nee</w:t>
            </w:r>
          </w:p>
        </w:tc>
      </w:tr>
      <w:tr w:rsidR="00D62102" w14:paraId="4D4C4F72" w14:textId="77777777">
        <w:tc>
          <w:tcPr>
            <w:tcW w:w="250" w:type="dxa"/>
          </w:tcPr>
          <w:p w14:paraId="254C58D6" w14:textId="77777777" w:rsidR="00D62102" w:rsidRDefault="00D62102"/>
        </w:tc>
        <w:tc>
          <w:tcPr>
            <w:tcW w:w="7400" w:type="dxa"/>
            <w:gridSpan w:val="3"/>
          </w:tcPr>
          <w:p w14:paraId="7CF8D378" w14:textId="77777777" w:rsidR="00D62102" w:rsidRDefault="00000000">
            <w:r>
              <w:t>Is er sprake van volledige isolatie? Platte daken:</w:t>
            </w:r>
            <w:r>
              <w:br/>
            </w:r>
          </w:p>
        </w:tc>
        <w:tc>
          <w:tcPr>
            <w:tcW w:w="2600" w:type="dxa"/>
            <w:gridSpan w:val="2"/>
          </w:tcPr>
          <w:p w14:paraId="70D5989A" w14:textId="77777777" w:rsidR="00D62102" w:rsidRDefault="00000000">
            <w:pPr>
              <w:jc w:val="right"/>
            </w:pPr>
            <w:r>
              <w:rPr>
                <w:sz w:val="24"/>
              </w:rPr>
              <w:t xml:space="preserve">☐ </w:t>
            </w:r>
            <w:r>
              <w:t xml:space="preserve">niet bekend  </w:t>
            </w:r>
            <w:r>
              <w:rPr>
                <w:sz w:val="24"/>
              </w:rPr>
              <w:t xml:space="preserve">☐ </w:t>
            </w:r>
            <w:r>
              <w:t xml:space="preserve">ja  </w:t>
            </w:r>
            <w:r>
              <w:rPr>
                <w:sz w:val="24"/>
              </w:rPr>
              <w:t xml:space="preserve">☐ </w:t>
            </w:r>
            <w:r>
              <w:t>nee</w:t>
            </w:r>
          </w:p>
        </w:tc>
      </w:tr>
      <w:tr w:rsidR="00D62102" w14:paraId="3CF31829" w14:textId="77777777">
        <w:tc>
          <w:tcPr>
            <w:tcW w:w="250" w:type="dxa"/>
          </w:tcPr>
          <w:p w14:paraId="039099DD" w14:textId="77777777" w:rsidR="00D62102" w:rsidRDefault="00D62102"/>
        </w:tc>
        <w:tc>
          <w:tcPr>
            <w:tcW w:w="7400" w:type="dxa"/>
            <w:gridSpan w:val="3"/>
          </w:tcPr>
          <w:p w14:paraId="5D6B77C5" w14:textId="77777777" w:rsidR="00D62102" w:rsidRDefault="00000000">
            <w:r>
              <w:t>Overige daken:</w:t>
            </w:r>
            <w:r>
              <w:br/>
            </w:r>
          </w:p>
        </w:tc>
        <w:tc>
          <w:tcPr>
            <w:tcW w:w="2600" w:type="dxa"/>
            <w:gridSpan w:val="2"/>
          </w:tcPr>
          <w:p w14:paraId="7EDE9B27" w14:textId="77777777" w:rsidR="00D62102" w:rsidRDefault="00000000">
            <w:pPr>
              <w:jc w:val="right"/>
            </w:pPr>
            <w:r>
              <w:rPr>
                <w:sz w:val="24"/>
              </w:rPr>
              <w:t xml:space="preserve">☐ </w:t>
            </w:r>
            <w:r>
              <w:t xml:space="preserve">niet bekend  </w:t>
            </w:r>
            <w:r>
              <w:rPr>
                <w:sz w:val="24"/>
              </w:rPr>
              <w:t xml:space="preserve">☐ </w:t>
            </w:r>
            <w:r>
              <w:t xml:space="preserve">ja  </w:t>
            </w:r>
            <w:r>
              <w:rPr>
                <w:sz w:val="24"/>
              </w:rPr>
              <w:t xml:space="preserve">☐ </w:t>
            </w:r>
            <w:r>
              <w:t>nee</w:t>
            </w:r>
          </w:p>
        </w:tc>
      </w:tr>
      <w:tr w:rsidR="00D62102" w14:paraId="53DEFDD1" w14:textId="77777777">
        <w:tc>
          <w:tcPr>
            <w:tcW w:w="250" w:type="dxa"/>
          </w:tcPr>
          <w:p w14:paraId="54F2B370" w14:textId="77777777" w:rsidR="00D62102" w:rsidRDefault="00D62102"/>
        </w:tc>
        <w:tc>
          <w:tcPr>
            <w:tcW w:w="4750" w:type="dxa"/>
          </w:tcPr>
          <w:p w14:paraId="7DDAA1A8" w14:textId="77777777" w:rsidR="00D62102" w:rsidRDefault="00000000">
            <w:r>
              <w:t>Zo nee, welke delen zijn er niet geïsoleerd?</w:t>
            </w:r>
            <w:r>
              <w:br/>
            </w:r>
          </w:p>
        </w:tc>
        <w:tc>
          <w:tcPr>
            <w:tcW w:w="250" w:type="dxa"/>
          </w:tcPr>
          <w:p w14:paraId="47789F4B" w14:textId="77777777" w:rsidR="00D62102" w:rsidRDefault="00000000">
            <w:r>
              <w:t>:</w:t>
            </w:r>
          </w:p>
        </w:tc>
        <w:tc>
          <w:tcPr>
            <w:tcW w:w="5000" w:type="dxa"/>
            <w:gridSpan w:val="3"/>
          </w:tcPr>
          <w:p w14:paraId="7983E46C" w14:textId="77777777" w:rsidR="00D62102" w:rsidRDefault="00D62102"/>
        </w:tc>
      </w:tr>
      <w:tr w:rsidR="00D62102" w14:paraId="08A91477" w14:textId="77777777">
        <w:tc>
          <w:tcPr>
            <w:tcW w:w="250" w:type="dxa"/>
          </w:tcPr>
          <w:p w14:paraId="2CBC1B0F" w14:textId="77777777" w:rsidR="00D62102" w:rsidRDefault="00000000">
            <w:r>
              <w:t>f</w:t>
            </w:r>
          </w:p>
        </w:tc>
        <w:tc>
          <w:tcPr>
            <w:tcW w:w="8500" w:type="dxa"/>
            <w:gridSpan w:val="4"/>
          </w:tcPr>
          <w:p w14:paraId="4766EA03" w14:textId="77777777" w:rsidR="00D62102" w:rsidRDefault="00000000">
            <w:r>
              <w:t>Zijn de regenwaterafvoeren van het appartement lek of verstopt?</w:t>
            </w:r>
            <w:r>
              <w:br/>
            </w:r>
          </w:p>
        </w:tc>
        <w:tc>
          <w:tcPr>
            <w:tcW w:w="1500" w:type="dxa"/>
          </w:tcPr>
          <w:p w14:paraId="522C4D94" w14:textId="77777777" w:rsidR="00D62102" w:rsidRDefault="00000000">
            <w:pPr>
              <w:jc w:val="right"/>
            </w:pPr>
            <w:r>
              <w:rPr>
                <w:sz w:val="24"/>
              </w:rPr>
              <w:t xml:space="preserve">☐ </w:t>
            </w:r>
            <w:r>
              <w:t xml:space="preserve">ja  </w:t>
            </w:r>
            <w:r w:rsidRPr="00DB00D3">
              <w:rPr>
                <w:strike/>
                <w:sz w:val="24"/>
              </w:rPr>
              <w:t>☐</w:t>
            </w:r>
            <w:r>
              <w:rPr>
                <w:sz w:val="24"/>
              </w:rPr>
              <w:t xml:space="preserve"> </w:t>
            </w:r>
            <w:r>
              <w:t>nee</w:t>
            </w:r>
          </w:p>
        </w:tc>
      </w:tr>
      <w:tr w:rsidR="00D62102" w14:paraId="34789AB5" w14:textId="77777777">
        <w:tc>
          <w:tcPr>
            <w:tcW w:w="250" w:type="dxa"/>
          </w:tcPr>
          <w:p w14:paraId="5982C9B5" w14:textId="77777777" w:rsidR="00D62102" w:rsidRDefault="00D62102"/>
        </w:tc>
        <w:tc>
          <w:tcPr>
            <w:tcW w:w="4750" w:type="dxa"/>
          </w:tcPr>
          <w:p w14:paraId="0981129A" w14:textId="77777777" w:rsidR="00D62102" w:rsidRDefault="00000000">
            <w:r>
              <w:t>Zo ja, toelichting:</w:t>
            </w:r>
            <w:r>
              <w:br/>
            </w:r>
          </w:p>
        </w:tc>
        <w:tc>
          <w:tcPr>
            <w:tcW w:w="250" w:type="dxa"/>
          </w:tcPr>
          <w:p w14:paraId="37B35C5D" w14:textId="77777777" w:rsidR="00D62102" w:rsidRDefault="00000000">
            <w:r>
              <w:t>:</w:t>
            </w:r>
          </w:p>
        </w:tc>
        <w:tc>
          <w:tcPr>
            <w:tcW w:w="5000" w:type="dxa"/>
            <w:gridSpan w:val="3"/>
          </w:tcPr>
          <w:p w14:paraId="76EB1B06" w14:textId="77777777" w:rsidR="00D62102" w:rsidRDefault="00D62102"/>
        </w:tc>
      </w:tr>
      <w:tr w:rsidR="00D62102" w14:paraId="60BBA28B" w14:textId="77777777">
        <w:tc>
          <w:tcPr>
            <w:tcW w:w="250" w:type="dxa"/>
          </w:tcPr>
          <w:p w14:paraId="11D3F064" w14:textId="77777777" w:rsidR="00D62102" w:rsidRDefault="00000000">
            <w:r>
              <w:t>g</w:t>
            </w:r>
          </w:p>
        </w:tc>
        <w:tc>
          <w:tcPr>
            <w:tcW w:w="8500" w:type="dxa"/>
            <w:gridSpan w:val="4"/>
          </w:tcPr>
          <w:p w14:paraId="0AB9EF9E" w14:textId="77777777" w:rsidR="00D62102" w:rsidRDefault="00000000">
            <w:r>
              <w:t>Zijn de dakgoten lek of verstopt?</w:t>
            </w:r>
            <w:r>
              <w:br/>
            </w:r>
          </w:p>
        </w:tc>
        <w:tc>
          <w:tcPr>
            <w:tcW w:w="1500" w:type="dxa"/>
          </w:tcPr>
          <w:p w14:paraId="1A2A3839" w14:textId="77777777" w:rsidR="00D62102" w:rsidRDefault="00000000">
            <w:pPr>
              <w:jc w:val="right"/>
            </w:pPr>
            <w:r>
              <w:rPr>
                <w:sz w:val="24"/>
              </w:rPr>
              <w:t xml:space="preserve">☐ </w:t>
            </w:r>
            <w:r>
              <w:t xml:space="preserve">ja  </w:t>
            </w:r>
            <w:r w:rsidRPr="00DB00D3">
              <w:rPr>
                <w:strike/>
                <w:sz w:val="24"/>
              </w:rPr>
              <w:t>☐</w:t>
            </w:r>
            <w:r>
              <w:rPr>
                <w:sz w:val="24"/>
              </w:rPr>
              <w:t xml:space="preserve"> </w:t>
            </w:r>
            <w:r>
              <w:t>nee</w:t>
            </w:r>
          </w:p>
        </w:tc>
      </w:tr>
      <w:tr w:rsidR="00D62102" w14:paraId="5A2BA214" w14:textId="77777777">
        <w:tc>
          <w:tcPr>
            <w:tcW w:w="250" w:type="dxa"/>
          </w:tcPr>
          <w:p w14:paraId="1957A569" w14:textId="77777777" w:rsidR="00D62102" w:rsidRDefault="00D62102"/>
        </w:tc>
        <w:tc>
          <w:tcPr>
            <w:tcW w:w="4750" w:type="dxa"/>
          </w:tcPr>
          <w:p w14:paraId="52716ABC" w14:textId="77777777" w:rsidR="00D62102" w:rsidRDefault="00000000">
            <w:r>
              <w:t>Zo ja, toelichting:</w:t>
            </w:r>
            <w:r>
              <w:br/>
            </w:r>
          </w:p>
        </w:tc>
        <w:tc>
          <w:tcPr>
            <w:tcW w:w="250" w:type="dxa"/>
          </w:tcPr>
          <w:p w14:paraId="641893F9" w14:textId="77777777" w:rsidR="00D62102" w:rsidRDefault="00000000">
            <w:r>
              <w:t>:</w:t>
            </w:r>
          </w:p>
        </w:tc>
        <w:tc>
          <w:tcPr>
            <w:tcW w:w="5000" w:type="dxa"/>
            <w:gridSpan w:val="3"/>
          </w:tcPr>
          <w:p w14:paraId="1DF1A3F5" w14:textId="77777777" w:rsidR="00D62102" w:rsidRDefault="00D62102"/>
        </w:tc>
      </w:tr>
    </w:tbl>
    <w:p w14:paraId="56F5BC52" w14:textId="77777777" w:rsidR="00D62102" w:rsidRDefault="00D62102"/>
    <w:p w14:paraId="2C467493" w14:textId="77777777" w:rsidR="00D62102" w:rsidRDefault="00000000">
      <w:r>
        <w:rPr>
          <w:b/>
          <w:color w:val="4F81BD"/>
        </w:rPr>
        <w:t>4. Kozijnen, ramen en deuren</w:t>
      </w:r>
    </w:p>
    <w:tbl>
      <w:tblPr>
        <w:tblW w:w="10250" w:type="dxa"/>
        <w:tblLayout w:type="fixed"/>
        <w:tblCellMar>
          <w:left w:w="0" w:type="dxa"/>
          <w:right w:w="0" w:type="dxa"/>
        </w:tblCellMar>
        <w:tblLook w:val="04A0" w:firstRow="1" w:lastRow="0" w:firstColumn="1" w:lastColumn="0" w:noHBand="0" w:noVBand="1"/>
      </w:tblPr>
      <w:tblGrid>
        <w:gridCol w:w="250"/>
        <w:gridCol w:w="4750"/>
        <w:gridCol w:w="250"/>
        <w:gridCol w:w="3500"/>
        <w:gridCol w:w="1500"/>
      </w:tblGrid>
      <w:tr w:rsidR="00D62102" w14:paraId="7F5C889E" w14:textId="77777777">
        <w:tc>
          <w:tcPr>
            <w:tcW w:w="250" w:type="dxa"/>
          </w:tcPr>
          <w:p w14:paraId="25F2FCA0" w14:textId="77777777" w:rsidR="00D62102" w:rsidRDefault="00000000">
            <w:r>
              <w:t>a</w:t>
            </w:r>
          </w:p>
        </w:tc>
        <w:tc>
          <w:tcPr>
            <w:tcW w:w="4750" w:type="dxa"/>
          </w:tcPr>
          <w:p w14:paraId="75D25C11" w14:textId="77777777" w:rsidR="00D62102" w:rsidRDefault="00000000">
            <w:r>
              <w:t>Van welk materiaal zijn de buitenkozijnen gemaakt?</w:t>
            </w:r>
            <w:r>
              <w:br/>
            </w:r>
            <w:r>
              <w:rPr>
                <w:i/>
              </w:rPr>
              <w:t>(bijvoorbeeld hout, kunststof of aluminium of een andersoortig materiaal)</w:t>
            </w:r>
            <w:r>
              <w:br/>
            </w:r>
          </w:p>
        </w:tc>
        <w:tc>
          <w:tcPr>
            <w:tcW w:w="250" w:type="dxa"/>
          </w:tcPr>
          <w:p w14:paraId="2222DF21" w14:textId="77777777" w:rsidR="00D62102" w:rsidRDefault="00000000">
            <w:r>
              <w:t>:</w:t>
            </w:r>
          </w:p>
        </w:tc>
        <w:tc>
          <w:tcPr>
            <w:tcW w:w="5000" w:type="dxa"/>
            <w:gridSpan w:val="2"/>
          </w:tcPr>
          <w:p w14:paraId="2ED6BEA5" w14:textId="77777777" w:rsidR="00D62102" w:rsidRDefault="00D62102"/>
        </w:tc>
      </w:tr>
      <w:tr w:rsidR="00D62102" w14:paraId="54C7A9CA" w14:textId="77777777">
        <w:tc>
          <w:tcPr>
            <w:tcW w:w="250" w:type="dxa"/>
          </w:tcPr>
          <w:p w14:paraId="1BF21CF2" w14:textId="77777777" w:rsidR="00D62102" w:rsidRDefault="00000000">
            <w:r>
              <w:t>b</w:t>
            </w:r>
          </w:p>
        </w:tc>
        <w:tc>
          <w:tcPr>
            <w:tcW w:w="4750" w:type="dxa"/>
          </w:tcPr>
          <w:p w14:paraId="324D3A05" w14:textId="77777777" w:rsidR="00D62102" w:rsidRDefault="00000000">
            <w:r>
              <w:t>Wanneer zijn de buitenkozijnen, ramen en deuren van het appartement voor het laatst geschilderd?</w:t>
            </w:r>
            <w:r>
              <w:br/>
            </w:r>
          </w:p>
        </w:tc>
        <w:tc>
          <w:tcPr>
            <w:tcW w:w="250" w:type="dxa"/>
          </w:tcPr>
          <w:p w14:paraId="57B79DF1" w14:textId="77777777" w:rsidR="00D62102" w:rsidRDefault="00000000">
            <w:r>
              <w:t>:</w:t>
            </w:r>
          </w:p>
        </w:tc>
        <w:tc>
          <w:tcPr>
            <w:tcW w:w="5000" w:type="dxa"/>
            <w:gridSpan w:val="2"/>
          </w:tcPr>
          <w:p w14:paraId="3A33155F" w14:textId="77777777" w:rsidR="00D62102" w:rsidRDefault="00D62102"/>
        </w:tc>
      </w:tr>
      <w:tr w:rsidR="00D62102" w14:paraId="0AADEF77" w14:textId="77777777">
        <w:tc>
          <w:tcPr>
            <w:tcW w:w="250" w:type="dxa"/>
          </w:tcPr>
          <w:p w14:paraId="0AC980C7" w14:textId="77777777" w:rsidR="00D62102" w:rsidRDefault="00D62102"/>
        </w:tc>
        <w:tc>
          <w:tcPr>
            <w:tcW w:w="8500" w:type="dxa"/>
            <w:gridSpan w:val="3"/>
          </w:tcPr>
          <w:p w14:paraId="6F5E1653" w14:textId="77777777" w:rsidR="00D62102" w:rsidRDefault="00000000">
            <w:r>
              <w:t>Is dit gebeurd door een erkend schildersbedrijf?</w:t>
            </w:r>
            <w:r>
              <w:br/>
            </w:r>
          </w:p>
        </w:tc>
        <w:tc>
          <w:tcPr>
            <w:tcW w:w="1500" w:type="dxa"/>
          </w:tcPr>
          <w:p w14:paraId="078B6BA9" w14:textId="77777777" w:rsidR="00D62102" w:rsidRDefault="00000000">
            <w:pPr>
              <w:jc w:val="right"/>
            </w:pPr>
            <w:r>
              <w:rPr>
                <w:sz w:val="24"/>
              </w:rPr>
              <w:t xml:space="preserve">☐ </w:t>
            </w:r>
            <w:r>
              <w:t xml:space="preserve">ja  </w:t>
            </w:r>
            <w:r>
              <w:rPr>
                <w:sz w:val="24"/>
              </w:rPr>
              <w:t xml:space="preserve">☐ </w:t>
            </w:r>
            <w:r>
              <w:t>nee</w:t>
            </w:r>
          </w:p>
        </w:tc>
      </w:tr>
      <w:tr w:rsidR="00D62102" w14:paraId="04DCFC8F" w14:textId="77777777">
        <w:tc>
          <w:tcPr>
            <w:tcW w:w="250" w:type="dxa"/>
          </w:tcPr>
          <w:p w14:paraId="4DC85D21" w14:textId="77777777" w:rsidR="00D62102" w:rsidRDefault="00D62102"/>
        </w:tc>
        <w:tc>
          <w:tcPr>
            <w:tcW w:w="4750" w:type="dxa"/>
          </w:tcPr>
          <w:p w14:paraId="1AA99DF9" w14:textId="77777777" w:rsidR="00D62102" w:rsidRDefault="00000000">
            <w:r>
              <w:t>Zo ja, door wie?</w:t>
            </w:r>
            <w:r>
              <w:br/>
            </w:r>
          </w:p>
        </w:tc>
        <w:tc>
          <w:tcPr>
            <w:tcW w:w="250" w:type="dxa"/>
          </w:tcPr>
          <w:p w14:paraId="781E0AE8" w14:textId="77777777" w:rsidR="00D62102" w:rsidRDefault="00000000">
            <w:r>
              <w:t>:</w:t>
            </w:r>
          </w:p>
        </w:tc>
        <w:tc>
          <w:tcPr>
            <w:tcW w:w="5000" w:type="dxa"/>
            <w:gridSpan w:val="2"/>
          </w:tcPr>
          <w:p w14:paraId="339561FD" w14:textId="77777777" w:rsidR="00D62102" w:rsidRDefault="00D62102"/>
        </w:tc>
      </w:tr>
      <w:tr w:rsidR="00D62102" w14:paraId="08E00ECA" w14:textId="77777777">
        <w:tc>
          <w:tcPr>
            <w:tcW w:w="250" w:type="dxa"/>
          </w:tcPr>
          <w:p w14:paraId="2CD19EAA" w14:textId="77777777" w:rsidR="00D62102" w:rsidRDefault="00000000">
            <w:r>
              <w:t>c</w:t>
            </w:r>
          </w:p>
        </w:tc>
        <w:tc>
          <w:tcPr>
            <w:tcW w:w="8500" w:type="dxa"/>
            <w:gridSpan w:val="3"/>
          </w:tcPr>
          <w:p w14:paraId="00C0B9C0" w14:textId="77777777" w:rsidR="00D62102" w:rsidRDefault="00000000">
            <w:r>
              <w:t>Functioneren alle scharnieren en sloten in het appartement?</w:t>
            </w:r>
            <w:r>
              <w:br/>
            </w:r>
          </w:p>
        </w:tc>
        <w:tc>
          <w:tcPr>
            <w:tcW w:w="1500" w:type="dxa"/>
          </w:tcPr>
          <w:p w14:paraId="7CA2B3FE" w14:textId="77777777" w:rsidR="00D62102" w:rsidRDefault="00000000">
            <w:pPr>
              <w:jc w:val="right"/>
            </w:pPr>
            <w:r w:rsidRPr="00DB00D3">
              <w:rPr>
                <w:strike/>
                <w:sz w:val="24"/>
              </w:rPr>
              <w:t>☐</w:t>
            </w:r>
            <w:r>
              <w:rPr>
                <w:sz w:val="24"/>
              </w:rPr>
              <w:t xml:space="preserve"> </w:t>
            </w:r>
            <w:r>
              <w:t xml:space="preserve">ja  </w:t>
            </w:r>
            <w:r>
              <w:rPr>
                <w:sz w:val="24"/>
              </w:rPr>
              <w:t xml:space="preserve">☐ </w:t>
            </w:r>
            <w:r>
              <w:t>nee</w:t>
            </w:r>
          </w:p>
        </w:tc>
      </w:tr>
      <w:tr w:rsidR="00D62102" w14:paraId="4A075E26" w14:textId="77777777">
        <w:tc>
          <w:tcPr>
            <w:tcW w:w="250" w:type="dxa"/>
          </w:tcPr>
          <w:p w14:paraId="16A40F9C" w14:textId="77777777" w:rsidR="00D62102" w:rsidRDefault="00D62102"/>
        </w:tc>
        <w:tc>
          <w:tcPr>
            <w:tcW w:w="4750" w:type="dxa"/>
          </w:tcPr>
          <w:p w14:paraId="2EF79E4D" w14:textId="77777777" w:rsidR="00D62102" w:rsidRDefault="00000000">
            <w:r>
              <w:t>Zo nee, toelichting:</w:t>
            </w:r>
            <w:r>
              <w:br/>
            </w:r>
          </w:p>
        </w:tc>
        <w:tc>
          <w:tcPr>
            <w:tcW w:w="250" w:type="dxa"/>
          </w:tcPr>
          <w:p w14:paraId="6C80C683" w14:textId="77777777" w:rsidR="00D62102" w:rsidRDefault="00000000">
            <w:r>
              <w:t>:</w:t>
            </w:r>
          </w:p>
        </w:tc>
        <w:tc>
          <w:tcPr>
            <w:tcW w:w="5000" w:type="dxa"/>
            <w:gridSpan w:val="2"/>
          </w:tcPr>
          <w:p w14:paraId="234C87ED" w14:textId="77777777" w:rsidR="00D62102" w:rsidRDefault="00D62102"/>
        </w:tc>
      </w:tr>
      <w:tr w:rsidR="00D62102" w14:paraId="6720657F" w14:textId="77777777">
        <w:tc>
          <w:tcPr>
            <w:tcW w:w="250" w:type="dxa"/>
          </w:tcPr>
          <w:p w14:paraId="17B3A37C" w14:textId="77777777" w:rsidR="00D62102" w:rsidRDefault="00000000">
            <w:r>
              <w:t>d</w:t>
            </w:r>
          </w:p>
        </w:tc>
        <w:tc>
          <w:tcPr>
            <w:tcW w:w="8500" w:type="dxa"/>
            <w:gridSpan w:val="3"/>
          </w:tcPr>
          <w:p w14:paraId="6193910E" w14:textId="77777777" w:rsidR="00D62102" w:rsidRDefault="00000000">
            <w:r>
              <w:t>Zijn voor alle afsluitbare deuren, ramen etc. sleutels aanwezig?</w:t>
            </w:r>
            <w:r>
              <w:br/>
            </w:r>
          </w:p>
        </w:tc>
        <w:tc>
          <w:tcPr>
            <w:tcW w:w="1500" w:type="dxa"/>
          </w:tcPr>
          <w:p w14:paraId="7530AB16" w14:textId="77777777" w:rsidR="00D62102" w:rsidRDefault="00000000">
            <w:pPr>
              <w:jc w:val="right"/>
            </w:pPr>
            <w:r w:rsidRPr="00DB00D3">
              <w:rPr>
                <w:strike/>
                <w:sz w:val="24"/>
              </w:rPr>
              <w:t>☐</w:t>
            </w:r>
            <w:r>
              <w:rPr>
                <w:sz w:val="24"/>
              </w:rPr>
              <w:t xml:space="preserve"> </w:t>
            </w:r>
            <w:r>
              <w:t xml:space="preserve">ja  </w:t>
            </w:r>
            <w:r>
              <w:rPr>
                <w:sz w:val="24"/>
              </w:rPr>
              <w:t xml:space="preserve">☐ </w:t>
            </w:r>
            <w:r>
              <w:t>nee</w:t>
            </w:r>
          </w:p>
        </w:tc>
      </w:tr>
      <w:tr w:rsidR="00D62102" w14:paraId="3B5BC4A5" w14:textId="77777777">
        <w:tc>
          <w:tcPr>
            <w:tcW w:w="250" w:type="dxa"/>
          </w:tcPr>
          <w:p w14:paraId="60E2B8BD" w14:textId="77777777" w:rsidR="00D62102" w:rsidRDefault="00D62102"/>
        </w:tc>
        <w:tc>
          <w:tcPr>
            <w:tcW w:w="4750" w:type="dxa"/>
          </w:tcPr>
          <w:p w14:paraId="74D6114F" w14:textId="77777777" w:rsidR="00D62102" w:rsidRDefault="00000000">
            <w:r>
              <w:t>Zo nee, voor welke deuren, ramen etc. niet?</w:t>
            </w:r>
            <w:r>
              <w:br/>
            </w:r>
          </w:p>
        </w:tc>
        <w:tc>
          <w:tcPr>
            <w:tcW w:w="250" w:type="dxa"/>
          </w:tcPr>
          <w:p w14:paraId="5362FE0E" w14:textId="77777777" w:rsidR="00D62102" w:rsidRDefault="00000000">
            <w:r>
              <w:t>:</w:t>
            </w:r>
          </w:p>
        </w:tc>
        <w:tc>
          <w:tcPr>
            <w:tcW w:w="5000" w:type="dxa"/>
            <w:gridSpan w:val="2"/>
          </w:tcPr>
          <w:p w14:paraId="17B950C1" w14:textId="77777777" w:rsidR="00D62102" w:rsidRDefault="00D62102"/>
        </w:tc>
      </w:tr>
      <w:tr w:rsidR="00D62102" w14:paraId="26C0D0AA" w14:textId="77777777">
        <w:tc>
          <w:tcPr>
            <w:tcW w:w="250" w:type="dxa"/>
          </w:tcPr>
          <w:p w14:paraId="4A93C130" w14:textId="77777777" w:rsidR="00D62102" w:rsidRDefault="00000000">
            <w:r>
              <w:t>e</w:t>
            </w:r>
          </w:p>
        </w:tc>
        <w:tc>
          <w:tcPr>
            <w:tcW w:w="8500" w:type="dxa"/>
            <w:gridSpan w:val="3"/>
          </w:tcPr>
          <w:p w14:paraId="216720B6" w14:textId="77777777" w:rsidR="00D62102" w:rsidRDefault="00000000">
            <w:r>
              <w:t>Is er sprake van isolerende beglazing in het appartement?</w:t>
            </w:r>
            <w:r>
              <w:br/>
            </w:r>
          </w:p>
        </w:tc>
        <w:tc>
          <w:tcPr>
            <w:tcW w:w="1500" w:type="dxa"/>
          </w:tcPr>
          <w:p w14:paraId="0C5EAA88" w14:textId="77777777" w:rsidR="00D62102" w:rsidRDefault="00000000">
            <w:pPr>
              <w:jc w:val="right"/>
            </w:pPr>
            <w:r w:rsidRPr="00DB00D3">
              <w:rPr>
                <w:strike/>
                <w:sz w:val="24"/>
              </w:rPr>
              <w:t>☐</w:t>
            </w:r>
            <w:r>
              <w:rPr>
                <w:sz w:val="24"/>
              </w:rPr>
              <w:t xml:space="preserve"> </w:t>
            </w:r>
            <w:r>
              <w:t xml:space="preserve">ja  </w:t>
            </w:r>
            <w:r>
              <w:rPr>
                <w:sz w:val="24"/>
              </w:rPr>
              <w:t xml:space="preserve">☐ </w:t>
            </w:r>
            <w:r>
              <w:t>nee</w:t>
            </w:r>
          </w:p>
        </w:tc>
      </w:tr>
      <w:tr w:rsidR="00D62102" w14:paraId="52252AFF" w14:textId="77777777">
        <w:tc>
          <w:tcPr>
            <w:tcW w:w="250" w:type="dxa"/>
          </w:tcPr>
          <w:p w14:paraId="4E11D882" w14:textId="77777777" w:rsidR="00D62102" w:rsidRDefault="00D62102"/>
        </w:tc>
        <w:tc>
          <w:tcPr>
            <w:tcW w:w="4750" w:type="dxa"/>
          </w:tcPr>
          <w:p w14:paraId="1DABC966" w14:textId="77777777" w:rsidR="00D62102" w:rsidRDefault="00000000">
            <w:r>
              <w:t>Zo ja, welk type glas?</w:t>
            </w:r>
            <w:r>
              <w:br/>
            </w:r>
            <w:r>
              <w:rPr>
                <w:i/>
              </w:rPr>
              <w:t xml:space="preserve"> (bijvoorbeeld HR, HR+, HR++ of HR+++, zie de glassponning waarin doorgaans staat vermeld welke type glas er is geplaatst)</w:t>
            </w:r>
            <w:r>
              <w:br/>
            </w:r>
          </w:p>
        </w:tc>
        <w:tc>
          <w:tcPr>
            <w:tcW w:w="250" w:type="dxa"/>
          </w:tcPr>
          <w:p w14:paraId="6259FD2F" w14:textId="77777777" w:rsidR="00D62102" w:rsidRDefault="00000000">
            <w:r>
              <w:t>:</w:t>
            </w:r>
          </w:p>
        </w:tc>
        <w:tc>
          <w:tcPr>
            <w:tcW w:w="5000" w:type="dxa"/>
            <w:gridSpan w:val="2"/>
          </w:tcPr>
          <w:p w14:paraId="3152D795" w14:textId="77777777" w:rsidR="00D62102" w:rsidRDefault="00D62102"/>
        </w:tc>
      </w:tr>
      <w:tr w:rsidR="00D62102" w14:paraId="30D30571" w14:textId="77777777">
        <w:tc>
          <w:tcPr>
            <w:tcW w:w="250" w:type="dxa"/>
          </w:tcPr>
          <w:p w14:paraId="76EF577E" w14:textId="77777777" w:rsidR="00D62102" w:rsidRDefault="00D62102"/>
        </w:tc>
        <w:tc>
          <w:tcPr>
            <w:tcW w:w="8500" w:type="dxa"/>
            <w:gridSpan w:val="3"/>
          </w:tcPr>
          <w:p w14:paraId="56FC7B54" w14:textId="77777777" w:rsidR="00D62102" w:rsidRDefault="00000000">
            <w:r>
              <w:t>Is er sprake van isolerende beglazing in het gehele appartement?</w:t>
            </w:r>
            <w:r>
              <w:br/>
            </w:r>
          </w:p>
        </w:tc>
        <w:tc>
          <w:tcPr>
            <w:tcW w:w="1500" w:type="dxa"/>
          </w:tcPr>
          <w:p w14:paraId="2F14176A" w14:textId="77777777" w:rsidR="00D62102" w:rsidRDefault="00000000">
            <w:pPr>
              <w:jc w:val="right"/>
            </w:pPr>
            <w:r>
              <w:rPr>
                <w:sz w:val="24"/>
              </w:rPr>
              <w:t xml:space="preserve">☐ </w:t>
            </w:r>
            <w:r>
              <w:t xml:space="preserve">ja  </w:t>
            </w:r>
            <w:r>
              <w:rPr>
                <w:sz w:val="24"/>
              </w:rPr>
              <w:t xml:space="preserve">☐ </w:t>
            </w:r>
            <w:r>
              <w:t>nee</w:t>
            </w:r>
          </w:p>
        </w:tc>
      </w:tr>
      <w:tr w:rsidR="00D62102" w14:paraId="75F377C2" w14:textId="77777777">
        <w:tc>
          <w:tcPr>
            <w:tcW w:w="250" w:type="dxa"/>
          </w:tcPr>
          <w:p w14:paraId="2A8481EA" w14:textId="77777777" w:rsidR="00D62102" w:rsidRDefault="00D62102"/>
        </w:tc>
        <w:tc>
          <w:tcPr>
            <w:tcW w:w="4750" w:type="dxa"/>
          </w:tcPr>
          <w:p w14:paraId="3878BAE3" w14:textId="77777777" w:rsidR="00D62102" w:rsidRDefault="00000000">
            <w:r>
              <w:t>Zo nee, welke ramen zijn niet geïsoleerd?</w:t>
            </w:r>
            <w:r>
              <w:br/>
            </w:r>
          </w:p>
        </w:tc>
        <w:tc>
          <w:tcPr>
            <w:tcW w:w="250" w:type="dxa"/>
          </w:tcPr>
          <w:p w14:paraId="0AA657E1" w14:textId="77777777" w:rsidR="00D62102" w:rsidRDefault="00000000">
            <w:r>
              <w:t>:</w:t>
            </w:r>
          </w:p>
        </w:tc>
        <w:tc>
          <w:tcPr>
            <w:tcW w:w="5000" w:type="dxa"/>
            <w:gridSpan w:val="2"/>
          </w:tcPr>
          <w:p w14:paraId="2A861C2B" w14:textId="77777777" w:rsidR="00D62102" w:rsidRDefault="00D62102"/>
        </w:tc>
      </w:tr>
      <w:tr w:rsidR="00D62102" w14:paraId="11F9814B" w14:textId="77777777">
        <w:tc>
          <w:tcPr>
            <w:tcW w:w="250" w:type="dxa"/>
          </w:tcPr>
          <w:p w14:paraId="18463B06" w14:textId="77777777" w:rsidR="00D62102" w:rsidRDefault="00000000">
            <w:r>
              <w:t>f</w:t>
            </w:r>
          </w:p>
        </w:tc>
        <w:tc>
          <w:tcPr>
            <w:tcW w:w="8500" w:type="dxa"/>
            <w:gridSpan w:val="3"/>
          </w:tcPr>
          <w:p w14:paraId="59531E3C" w14:textId="77777777" w:rsidR="00D62102" w:rsidRDefault="00000000">
            <w:r>
              <w:t>Is er bij de isolerende beglazing sprake van condensvorming tussen het glas?</w:t>
            </w:r>
            <w:r>
              <w:br/>
            </w:r>
            <w:r>
              <w:rPr>
                <w:i/>
              </w:rPr>
              <w:t>(Denk aan lekkende ruiten.)</w:t>
            </w:r>
            <w:r>
              <w:br/>
            </w:r>
          </w:p>
        </w:tc>
        <w:tc>
          <w:tcPr>
            <w:tcW w:w="1500" w:type="dxa"/>
          </w:tcPr>
          <w:p w14:paraId="64BBC175" w14:textId="77777777" w:rsidR="00D62102" w:rsidRDefault="00000000">
            <w:pPr>
              <w:jc w:val="right"/>
            </w:pPr>
            <w:r>
              <w:rPr>
                <w:sz w:val="24"/>
              </w:rPr>
              <w:t xml:space="preserve">☐ </w:t>
            </w:r>
            <w:r>
              <w:t xml:space="preserve">ja  </w:t>
            </w:r>
            <w:r w:rsidRPr="00DB00D3">
              <w:rPr>
                <w:strike/>
                <w:sz w:val="24"/>
              </w:rPr>
              <w:t>☐</w:t>
            </w:r>
            <w:r>
              <w:rPr>
                <w:sz w:val="24"/>
              </w:rPr>
              <w:t xml:space="preserve"> </w:t>
            </w:r>
            <w:r>
              <w:t>nee</w:t>
            </w:r>
          </w:p>
        </w:tc>
      </w:tr>
      <w:tr w:rsidR="00D62102" w14:paraId="7B0E450A" w14:textId="77777777">
        <w:tc>
          <w:tcPr>
            <w:tcW w:w="250" w:type="dxa"/>
          </w:tcPr>
          <w:p w14:paraId="2BE1E148" w14:textId="77777777" w:rsidR="00D62102" w:rsidRDefault="00D62102"/>
        </w:tc>
        <w:tc>
          <w:tcPr>
            <w:tcW w:w="4750" w:type="dxa"/>
          </w:tcPr>
          <w:p w14:paraId="138C4221" w14:textId="77777777" w:rsidR="00D62102" w:rsidRDefault="00000000">
            <w:r>
              <w:t>Zo ja, waar?</w:t>
            </w:r>
            <w:r>
              <w:br/>
            </w:r>
          </w:p>
        </w:tc>
        <w:tc>
          <w:tcPr>
            <w:tcW w:w="250" w:type="dxa"/>
          </w:tcPr>
          <w:p w14:paraId="06D19D98" w14:textId="77777777" w:rsidR="00D62102" w:rsidRDefault="00000000">
            <w:r>
              <w:t>:</w:t>
            </w:r>
          </w:p>
        </w:tc>
        <w:tc>
          <w:tcPr>
            <w:tcW w:w="5000" w:type="dxa"/>
            <w:gridSpan w:val="2"/>
          </w:tcPr>
          <w:p w14:paraId="32978D23" w14:textId="77777777" w:rsidR="00D62102" w:rsidRDefault="00D62102"/>
        </w:tc>
      </w:tr>
    </w:tbl>
    <w:p w14:paraId="6D7B7BDA" w14:textId="77777777" w:rsidR="00D62102" w:rsidRDefault="00D62102"/>
    <w:p w14:paraId="354B57B4" w14:textId="77777777" w:rsidR="00D62102" w:rsidRDefault="00000000">
      <w:r>
        <w:rPr>
          <w:b/>
          <w:color w:val="4F81BD"/>
        </w:rPr>
        <w:t>5. Vloeren, plafonds en wanden</w:t>
      </w:r>
    </w:p>
    <w:tbl>
      <w:tblPr>
        <w:tblW w:w="10250" w:type="dxa"/>
        <w:tblLayout w:type="fixed"/>
        <w:tblCellMar>
          <w:left w:w="0" w:type="dxa"/>
          <w:right w:w="0" w:type="dxa"/>
        </w:tblCellMar>
        <w:tblLook w:val="04A0" w:firstRow="1" w:lastRow="0" w:firstColumn="1" w:lastColumn="0" w:noHBand="0" w:noVBand="1"/>
      </w:tblPr>
      <w:tblGrid>
        <w:gridCol w:w="250"/>
        <w:gridCol w:w="4750"/>
        <w:gridCol w:w="250"/>
        <w:gridCol w:w="2400"/>
        <w:gridCol w:w="1100"/>
        <w:gridCol w:w="1500"/>
      </w:tblGrid>
      <w:tr w:rsidR="00D62102" w14:paraId="18A62CE5" w14:textId="77777777">
        <w:tc>
          <w:tcPr>
            <w:tcW w:w="250" w:type="dxa"/>
          </w:tcPr>
          <w:p w14:paraId="26705176" w14:textId="77777777" w:rsidR="00D62102" w:rsidRDefault="00000000">
            <w:r>
              <w:t>a</w:t>
            </w:r>
          </w:p>
        </w:tc>
        <w:tc>
          <w:tcPr>
            <w:tcW w:w="8500" w:type="dxa"/>
            <w:gridSpan w:val="4"/>
          </w:tcPr>
          <w:p w14:paraId="3DF1D0C4" w14:textId="77777777" w:rsidR="00D62102" w:rsidRDefault="00000000">
            <w:r>
              <w:t>Is er in het appartement sprake (geweest) van vochtdoorslag of optrekkend vocht op vloeren, plafonds en/of wanden?</w:t>
            </w:r>
            <w:r>
              <w:br/>
            </w:r>
          </w:p>
        </w:tc>
        <w:tc>
          <w:tcPr>
            <w:tcW w:w="1500" w:type="dxa"/>
          </w:tcPr>
          <w:p w14:paraId="00E2D230" w14:textId="77777777" w:rsidR="00D62102" w:rsidRDefault="00000000">
            <w:pPr>
              <w:jc w:val="right"/>
            </w:pPr>
            <w:r w:rsidRPr="007860CF">
              <w:rPr>
                <w:strike/>
                <w:sz w:val="24"/>
              </w:rPr>
              <w:t>☐</w:t>
            </w:r>
            <w:r>
              <w:rPr>
                <w:sz w:val="24"/>
              </w:rPr>
              <w:t xml:space="preserve"> </w:t>
            </w:r>
            <w:r>
              <w:t xml:space="preserve">ja  </w:t>
            </w:r>
            <w:r>
              <w:rPr>
                <w:sz w:val="24"/>
              </w:rPr>
              <w:t xml:space="preserve">☐ </w:t>
            </w:r>
            <w:r>
              <w:t>nee</w:t>
            </w:r>
          </w:p>
        </w:tc>
      </w:tr>
      <w:tr w:rsidR="00D62102" w14:paraId="670B0F6A" w14:textId="77777777">
        <w:tc>
          <w:tcPr>
            <w:tcW w:w="250" w:type="dxa"/>
          </w:tcPr>
          <w:p w14:paraId="3A14FC2C" w14:textId="77777777" w:rsidR="00D62102" w:rsidRDefault="00D62102"/>
        </w:tc>
        <w:tc>
          <w:tcPr>
            <w:tcW w:w="4750" w:type="dxa"/>
          </w:tcPr>
          <w:p w14:paraId="521B050E" w14:textId="77777777" w:rsidR="00D62102" w:rsidRDefault="00000000">
            <w:r>
              <w:t>Zo ja, waar?</w:t>
            </w:r>
            <w:r>
              <w:br/>
            </w:r>
          </w:p>
        </w:tc>
        <w:tc>
          <w:tcPr>
            <w:tcW w:w="250" w:type="dxa"/>
          </w:tcPr>
          <w:p w14:paraId="719DBCCE" w14:textId="77777777" w:rsidR="00D62102" w:rsidRDefault="00000000">
            <w:r>
              <w:t>:</w:t>
            </w:r>
          </w:p>
        </w:tc>
        <w:tc>
          <w:tcPr>
            <w:tcW w:w="5000" w:type="dxa"/>
            <w:gridSpan w:val="3"/>
          </w:tcPr>
          <w:p w14:paraId="4B61190E" w14:textId="77777777" w:rsidR="00D62102" w:rsidRDefault="00D62102"/>
        </w:tc>
      </w:tr>
      <w:tr w:rsidR="00D62102" w14:paraId="737A4316" w14:textId="77777777">
        <w:tc>
          <w:tcPr>
            <w:tcW w:w="250" w:type="dxa"/>
          </w:tcPr>
          <w:p w14:paraId="2E5B53D7" w14:textId="77777777" w:rsidR="00D62102" w:rsidRDefault="00000000">
            <w:r>
              <w:t>b</w:t>
            </w:r>
          </w:p>
        </w:tc>
        <w:tc>
          <w:tcPr>
            <w:tcW w:w="8500" w:type="dxa"/>
            <w:gridSpan w:val="4"/>
          </w:tcPr>
          <w:p w14:paraId="00AC1C07" w14:textId="77777777" w:rsidR="00D62102" w:rsidRDefault="00000000">
            <w:r>
              <w:t>Is er in het appartement sprake (geweest) van schimmelvorming op de vloeren, plafonds en/of wanden?</w:t>
            </w:r>
            <w:r>
              <w:br/>
            </w:r>
          </w:p>
        </w:tc>
        <w:tc>
          <w:tcPr>
            <w:tcW w:w="1500" w:type="dxa"/>
          </w:tcPr>
          <w:p w14:paraId="65BBDF81" w14:textId="77777777" w:rsidR="00D62102" w:rsidRDefault="00000000">
            <w:pPr>
              <w:jc w:val="right"/>
            </w:pPr>
            <w:r>
              <w:rPr>
                <w:sz w:val="24"/>
              </w:rPr>
              <w:t xml:space="preserve">☐ </w:t>
            </w:r>
            <w:r>
              <w:t xml:space="preserve">ja  </w:t>
            </w:r>
            <w:r>
              <w:rPr>
                <w:sz w:val="24"/>
              </w:rPr>
              <w:t xml:space="preserve">☐ </w:t>
            </w:r>
            <w:r>
              <w:t>nee</w:t>
            </w:r>
          </w:p>
        </w:tc>
      </w:tr>
      <w:tr w:rsidR="00D62102" w14:paraId="146DD29A" w14:textId="77777777">
        <w:tc>
          <w:tcPr>
            <w:tcW w:w="250" w:type="dxa"/>
          </w:tcPr>
          <w:p w14:paraId="346C8586" w14:textId="77777777" w:rsidR="00D62102" w:rsidRDefault="00D62102"/>
        </w:tc>
        <w:tc>
          <w:tcPr>
            <w:tcW w:w="4750" w:type="dxa"/>
          </w:tcPr>
          <w:p w14:paraId="424B3A20" w14:textId="77777777" w:rsidR="00D62102" w:rsidRDefault="00000000">
            <w:r>
              <w:t>Zo ja, waar?</w:t>
            </w:r>
            <w:r>
              <w:br/>
            </w:r>
          </w:p>
        </w:tc>
        <w:tc>
          <w:tcPr>
            <w:tcW w:w="250" w:type="dxa"/>
          </w:tcPr>
          <w:p w14:paraId="5B01AC4C" w14:textId="77777777" w:rsidR="00D62102" w:rsidRDefault="00000000">
            <w:r>
              <w:t>:</w:t>
            </w:r>
          </w:p>
        </w:tc>
        <w:tc>
          <w:tcPr>
            <w:tcW w:w="5000" w:type="dxa"/>
            <w:gridSpan w:val="3"/>
          </w:tcPr>
          <w:p w14:paraId="6A3BD52B" w14:textId="77777777" w:rsidR="00D62102" w:rsidRDefault="00D62102"/>
        </w:tc>
      </w:tr>
      <w:tr w:rsidR="00D62102" w14:paraId="75CDCBD9" w14:textId="77777777">
        <w:tc>
          <w:tcPr>
            <w:tcW w:w="250" w:type="dxa"/>
          </w:tcPr>
          <w:p w14:paraId="54351AB6" w14:textId="77777777" w:rsidR="00D62102" w:rsidRDefault="00000000">
            <w:r>
              <w:t>c</w:t>
            </w:r>
          </w:p>
        </w:tc>
        <w:tc>
          <w:tcPr>
            <w:tcW w:w="8500" w:type="dxa"/>
            <w:gridSpan w:val="4"/>
          </w:tcPr>
          <w:p w14:paraId="144E9DDF" w14:textId="77777777" w:rsidR="00D62102" w:rsidRDefault="00000000">
            <w:r>
              <w:t>Zijn er in het appartement (gerepareerde) of (verborgen) scheuren en/of beschadigingen in/aan vloeren, plafonds en/of wanden aanwezig?</w:t>
            </w:r>
            <w:r>
              <w:br/>
            </w:r>
          </w:p>
        </w:tc>
        <w:tc>
          <w:tcPr>
            <w:tcW w:w="1500" w:type="dxa"/>
          </w:tcPr>
          <w:p w14:paraId="270B411D" w14:textId="77777777" w:rsidR="00D62102" w:rsidRDefault="00000000">
            <w:pPr>
              <w:jc w:val="right"/>
            </w:pPr>
            <w:r>
              <w:rPr>
                <w:sz w:val="24"/>
              </w:rPr>
              <w:t xml:space="preserve">☐ </w:t>
            </w:r>
            <w:r>
              <w:t xml:space="preserve">ja  </w:t>
            </w:r>
            <w:r>
              <w:rPr>
                <w:sz w:val="24"/>
              </w:rPr>
              <w:t xml:space="preserve">☐ </w:t>
            </w:r>
            <w:r>
              <w:t>nee</w:t>
            </w:r>
          </w:p>
        </w:tc>
      </w:tr>
      <w:tr w:rsidR="00D62102" w14:paraId="0B3BE260" w14:textId="77777777">
        <w:tc>
          <w:tcPr>
            <w:tcW w:w="250" w:type="dxa"/>
          </w:tcPr>
          <w:p w14:paraId="73124D9F" w14:textId="77777777" w:rsidR="00D62102" w:rsidRDefault="00D62102"/>
        </w:tc>
        <w:tc>
          <w:tcPr>
            <w:tcW w:w="4750" w:type="dxa"/>
          </w:tcPr>
          <w:p w14:paraId="2038CE77" w14:textId="77777777" w:rsidR="00D62102" w:rsidRDefault="00000000">
            <w:r>
              <w:t>Zo ja, waar?</w:t>
            </w:r>
            <w:r>
              <w:br/>
            </w:r>
          </w:p>
        </w:tc>
        <w:tc>
          <w:tcPr>
            <w:tcW w:w="250" w:type="dxa"/>
          </w:tcPr>
          <w:p w14:paraId="3E556EE4" w14:textId="77777777" w:rsidR="00D62102" w:rsidRDefault="00000000">
            <w:r>
              <w:t>:</w:t>
            </w:r>
          </w:p>
        </w:tc>
        <w:tc>
          <w:tcPr>
            <w:tcW w:w="5000" w:type="dxa"/>
            <w:gridSpan w:val="3"/>
          </w:tcPr>
          <w:p w14:paraId="6E8BFB7D" w14:textId="77777777" w:rsidR="00D62102" w:rsidRDefault="00D62102"/>
        </w:tc>
      </w:tr>
      <w:tr w:rsidR="00D62102" w14:paraId="6BF3C97C" w14:textId="77777777">
        <w:tc>
          <w:tcPr>
            <w:tcW w:w="250" w:type="dxa"/>
          </w:tcPr>
          <w:p w14:paraId="13682903" w14:textId="77777777" w:rsidR="00D62102" w:rsidRDefault="00000000">
            <w:r>
              <w:t>d</w:t>
            </w:r>
          </w:p>
        </w:tc>
        <w:tc>
          <w:tcPr>
            <w:tcW w:w="8500" w:type="dxa"/>
            <w:gridSpan w:val="4"/>
          </w:tcPr>
          <w:p w14:paraId="1DFA0B0B" w14:textId="77777777" w:rsidR="00D62102" w:rsidRDefault="00000000">
            <w:r>
              <w:t xml:space="preserve">Hebben zich in het verleden in het appartement problemen voorgedaan met de afwerkingen? </w:t>
            </w:r>
            <w:r>
              <w:br/>
            </w:r>
            <w:r>
              <w:rPr>
                <w:i/>
              </w:rPr>
              <w:t>(Bijvoorbeeld loszittend tegelwerk, loslatend behang of spuitwerk, holklinkend of loszittend stucwerk, etc)</w:t>
            </w:r>
            <w:r>
              <w:br/>
            </w:r>
          </w:p>
        </w:tc>
        <w:tc>
          <w:tcPr>
            <w:tcW w:w="1500" w:type="dxa"/>
          </w:tcPr>
          <w:p w14:paraId="1C866C41" w14:textId="77777777" w:rsidR="00D62102" w:rsidRDefault="00000000">
            <w:pPr>
              <w:jc w:val="right"/>
            </w:pPr>
            <w:r>
              <w:rPr>
                <w:sz w:val="24"/>
              </w:rPr>
              <w:t xml:space="preserve">☐ </w:t>
            </w:r>
            <w:r>
              <w:t xml:space="preserve">ja  </w:t>
            </w:r>
            <w:r>
              <w:rPr>
                <w:sz w:val="24"/>
              </w:rPr>
              <w:t xml:space="preserve">☐ </w:t>
            </w:r>
            <w:r>
              <w:t>nee</w:t>
            </w:r>
          </w:p>
        </w:tc>
      </w:tr>
      <w:tr w:rsidR="00D62102" w14:paraId="73D5ED7C" w14:textId="77777777">
        <w:tc>
          <w:tcPr>
            <w:tcW w:w="250" w:type="dxa"/>
          </w:tcPr>
          <w:p w14:paraId="02858C04" w14:textId="77777777" w:rsidR="00D62102" w:rsidRDefault="00D62102"/>
        </w:tc>
        <w:tc>
          <w:tcPr>
            <w:tcW w:w="4750" w:type="dxa"/>
          </w:tcPr>
          <w:p w14:paraId="58593391" w14:textId="77777777" w:rsidR="00D62102" w:rsidRDefault="00000000">
            <w:r>
              <w:t>Zo ja, waar?</w:t>
            </w:r>
            <w:r>
              <w:br/>
            </w:r>
          </w:p>
        </w:tc>
        <w:tc>
          <w:tcPr>
            <w:tcW w:w="250" w:type="dxa"/>
          </w:tcPr>
          <w:p w14:paraId="711C31C5" w14:textId="77777777" w:rsidR="00D62102" w:rsidRDefault="00000000">
            <w:r>
              <w:t>:</w:t>
            </w:r>
          </w:p>
        </w:tc>
        <w:tc>
          <w:tcPr>
            <w:tcW w:w="5000" w:type="dxa"/>
            <w:gridSpan w:val="3"/>
          </w:tcPr>
          <w:p w14:paraId="61AE3937" w14:textId="77777777" w:rsidR="00D62102" w:rsidRDefault="00D62102"/>
        </w:tc>
      </w:tr>
      <w:tr w:rsidR="00D62102" w14:paraId="110784AE" w14:textId="77777777">
        <w:tc>
          <w:tcPr>
            <w:tcW w:w="250" w:type="dxa"/>
          </w:tcPr>
          <w:p w14:paraId="7104AD92" w14:textId="77777777" w:rsidR="00D62102" w:rsidRDefault="00000000">
            <w:r>
              <w:t>e</w:t>
            </w:r>
          </w:p>
        </w:tc>
        <w:tc>
          <w:tcPr>
            <w:tcW w:w="8500" w:type="dxa"/>
            <w:gridSpan w:val="4"/>
          </w:tcPr>
          <w:p w14:paraId="5B83C03C" w14:textId="77777777" w:rsidR="00D62102" w:rsidRDefault="00000000">
            <w:r>
              <w:t>Is er in het appartement sprake (geweest) van gebreken aan de vloerconstructie, zoals scheve, doorbuigende, krakende, beschadigde en/of aangetaste vloerdelen?</w:t>
            </w:r>
            <w:r>
              <w:br/>
            </w:r>
          </w:p>
        </w:tc>
        <w:tc>
          <w:tcPr>
            <w:tcW w:w="1500" w:type="dxa"/>
          </w:tcPr>
          <w:p w14:paraId="6872A3EC" w14:textId="77777777" w:rsidR="00D62102" w:rsidRDefault="00000000">
            <w:pPr>
              <w:jc w:val="right"/>
            </w:pPr>
            <w:r>
              <w:rPr>
                <w:sz w:val="24"/>
              </w:rPr>
              <w:t xml:space="preserve">☐ </w:t>
            </w:r>
            <w:r>
              <w:t xml:space="preserve">ja  </w:t>
            </w:r>
            <w:r w:rsidRPr="007860CF">
              <w:rPr>
                <w:strike/>
                <w:sz w:val="24"/>
              </w:rPr>
              <w:t>☐</w:t>
            </w:r>
            <w:r>
              <w:rPr>
                <w:sz w:val="24"/>
              </w:rPr>
              <w:t xml:space="preserve"> </w:t>
            </w:r>
            <w:r>
              <w:t>nee</w:t>
            </w:r>
          </w:p>
        </w:tc>
      </w:tr>
      <w:tr w:rsidR="00D62102" w14:paraId="7F32607E" w14:textId="77777777">
        <w:tc>
          <w:tcPr>
            <w:tcW w:w="250" w:type="dxa"/>
          </w:tcPr>
          <w:p w14:paraId="6879C8EC" w14:textId="77777777" w:rsidR="00D62102" w:rsidRDefault="00D62102"/>
        </w:tc>
        <w:tc>
          <w:tcPr>
            <w:tcW w:w="4750" w:type="dxa"/>
          </w:tcPr>
          <w:p w14:paraId="231DEB0A" w14:textId="77777777" w:rsidR="00D62102" w:rsidRDefault="00000000">
            <w:r>
              <w:t>Zo ja, waar?</w:t>
            </w:r>
            <w:r>
              <w:br/>
            </w:r>
          </w:p>
        </w:tc>
        <w:tc>
          <w:tcPr>
            <w:tcW w:w="250" w:type="dxa"/>
          </w:tcPr>
          <w:p w14:paraId="4DCEA849" w14:textId="77777777" w:rsidR="00D62102" w:rsidRDefault="00000000">
            <w:r>
              <w:t>:</w:t>
            </w:r>
          </w:p>
        </w:tc>
        <w:tc>
          <w:tcPr>
            <w:tcW w:w="5000" w:type="dxa"/>
            <w:gridSpan w:val="3"/>
          </w:tcPr>
          <w:p w14:paraId="0C1AE791" w14:textId="77777777" w:rsidR="00D62102" w:rsidRDefault="00D62102"/>
        </w:tc>
      </w:tr>
      <w:tr w:rsidR="00D62102" w14:paraId="24403AB4" w14:textId="77777777">
        <w:tc>
          <w:tcPr>
            <w:tcW w:w="250" w:type="dxa"/>
          </w:tcPr>
          <w:p w14:paraId="4AACB22A" w14:textId="77777777" w:rsidR="00D62102" w:rsidRDefault="00000000">
            <w:r>
              <w:t>f</w:t>
            </w:r>
          </w:p>
        </w:tc>
        <w:tc>
          <w:tcPr>
            <w:tcW w:w="7400" w:type="dxa"/>
            <w:gridSpan w:val="3"/>
          </w:tcPr>
          <w:p w14:paraId="5E3BE0C7" w14:textId="77777777" w:rsidR="00D62102" w:rsidRDefault="00000000">
            <w:r>
              <w:t>Is er in het appartement sprake van vloerisolatie?</w:t>
            </w:r>
            <w:r>
              <w:br/>
            </w:r>
          </w:p>
        </w:tc>
        <w:tc>
          <w:tcPr>
            <w:tcW w:w="2600" w:type="dxa"/>
            <w:gridSpan w:val="2"/>
          </w:tcPr>
          <w:p w14:paraId="3A2B253C" w14:textId="77777777" w:rsidR="00D62102" w:rsidRDefault="00000000">
            <w:pPr>
              <w:jc w:val="right"/>
            </w:pPr>
            <w:r w:rsidRPr="007860CF">
              <w:rPr>
                <w:strike/>
                <w:sz w:val="24"/>
              </w:rPr>
              <w:t>☐</w:t>
            </w:r>
            <w:r>
              <w:rPr>
                <w:sz w:val="24"/>
              </w:rPr>
              <w:t xml:space="preserve"> </w:t>
            </w:r>
            <w:r>
              <w:t xml:space="preserve">niet bekend  </w:t>
            </w:r>
            <w:r>
              <w:rPr>
                <w:sz w:val="24"/>
              </w:rPr>
              <w:t xml:space="preserve">☐ </w:t>
            </w:r>
            <w:r>
              <w:t xml:space="preserve">ja  </w:t>
            </w:r>
            <w:r>
              <w:rPr>
                <w:sz w:val="24"/>
              </w:rPr>
              <w:t xml:space="preserve">☐ </w:t>
            </w:r>
            <w:r>
              <w:t>nee</w:t>
            </w:r>
          </w:p>
        </w:tc>
      </w:tr>
      <w:tr w:rsidR="00D62102" w14:paraId="49B44B4F" w14:textId="77777777">
        <w:tc>
          <w:tcPr>
            <w:tcW w:w="250" w:type="dxa"/>
          </w:tcPr>
          <w:p w14:paraId="4F18BEF1" w14:textId="77777777" w:rsidR="00D62102" w:rsidRDefault="00D62102"/>
        </w:tc>
        <w:tc>
          <w:tcPr>
            <w:tcW w:w="4750" w:type="dxa"/>
          </w:tcPr>
          <w:p w14:paraId="0361FC32" w14:textId="77777777" w:rsidR="00D62102" w:rsidRDefault="00000000">
            <w:r>
              <w:t>Zo ja, wanneer heeft de isolatie van de vloer plaatsgevonden en met welk isolatiemateriaal?</w:t>
            </w:r>
            <w:r>
              <w:br/>
            </w:r>
          </w:p>
        </w:tc>
        <w:tc>
          <w:tcPr>
            <w:tcW w:w="250" w:type="dxa"/>
          </w:tcPr>
          <w:p w14:paraId="6114B911" w14:textId="77777777" w:rsidR="00D62102" w:rsidRDefault="00000000">
            <w:r>
              <w:t>:</w:t>
            </w:r>
          </w:p>
        </w:tc>
        <w:tc>
          <w:tcPr>
            <w:tcW w:w="5000" w:type="dxa"/>
            <w:gridSpan w:val="3"/>
          </w:tcPr>
          <w:p w14:paraId="730CB623" w14:textId="77777777" w:rsidR="00D62102" w:rsidRDefault="00D62102"/>
        </w:tc>
      </w:tr>
      <w:tr w:rsidR="00D62102" w14:paraId="633103D6" w14:textId="77777777">
        <w:tc>
          <w:tcPr>
            <w:tcW w:w="250" w:type="dxa"/>
          </w:tcPr>
          <w:p w14:paraId="24B9F370" w14:textId="77777777" w:rsidR="00D62102" w:rsidRDefault="00D62102"/>
        </w:tc>
        <w:tc>
          <w:tcPr>
            <w:tcW w:w="8500" w:type="dxa"/>
            <w:gridSpan w:val="4"/>
          </w:tcPr>
          <w:p w14:paraId="0CBCCC15" w14:textId="77777777" w:rsidR="00D62102" w:rsidRDefault="00000000">
            <w:r>
              <w:t>Heeft u een certificaat of bewijs van het na-isoleren?</w:t>
            </w:r>
            <w:r>
              <w:br/>
            </w:r>
          </w:p>
        </w:tc>
        <w:tc>
          <w:tcPr>
            <w:tcW w:w="1500" w:type="dxa"/>
          </w:tcPr>
          <w:p w14:paraId="41EE048A" w14:textId="77777777" w:rsidR="00D62102" w:rsidRDefault="00000000">
            <w:pPr>
              <w:jc w:val="right"/>
            </w:pPr>
            <w:r>
              <w:rPr>
                <w:sz w:val="24"/>
              </w:rPr>
              <w:t xml:space="preserve">☐ </w:t>
            </w:r>
            <w:r>
              <w:t xml:space="preserve">ja  </w:t>
            </w:r>
            <w:r>
              <w:rPr>
                <w:sz w:val="24"/>
              </w:rPr>
              <w:t xml:space="preserve">☐ </w:t>
            </w:r>
            <w:r>
              <w:t>nee</w:t>
            </w:r>
          </w:p>
        </w:tc>
      </w:tr>
      <w:tr w:rsidR="00D62102" w14:paraId="5C4B89CD" w14:textId="77777777">
        <w:tc>
          <w:tcPr>
            <w:tcW w:w="250" w:type="dxa"/>
          </w:tcPr>
          <w:p w14:paraId="6A6D238C" w14:textId="77777777" w:rsidR="00D62102" w:rsidRDefault="00D62102"/>
        </w:tc>
        <w:tc>
          <w:tcPr>
            <w:tcW w:w="7400" w:type="dxa"/>
            <w:gridSpan w:val="3"/>
          </w:tcPr>
          <w:p w14:paraId="77F9A6E5" w14:textId="77777777" w:rsidR="00D62102" w:rsidRDefault="00000000">
            <w:r>
              <w:t>Is er sprake van volledige isolatie?</w:t>
            </w:r>
            <w:r>
              <w:br/>
            </w:r>
          </w:p>
        </w:tc>
        <w:tc>
          <w:tcPr>
            <w:tcW w:w="2600" w:type="dxa"/>
            <w:gridSpan w:val="2"/>
          </w:tcPr>
          <w:p w14:paraId="3F8494C1" w14:textId="77777777" w:rsidR="00D62102" w:rsidRDefault="00000000">
            <w:pPr>
              <w:jc w:val="right"/>
            </w:pPr>
            <w:r>
              <w:rPr>
                <w:sz w:val="24"/>
              </w:rPr>
              <w:t xml:space="preserve">☐ </w:t>
            </w:r>
            <w:r>
              <w:t xml:space="preserve">niet bekend  </w:t>
            </w:r>
            <w:r>
              <w:rPr>
                <w:sz w:val="24"/>
              </w:rPr>
              <w:t xml:space="preserve">☐ </w:t>
            </w:r>
            <w:r>
              <w:t xml:space="preserve">ja  </w:t>
            </w:r>
            <w:r>
              <w:rPr>
                <w:sz w:val="24"/>
              </w:rPr>
              <w:t xml:space="preserve">☐ </w:t>
            </w:r>
            <w:r>
              <w:t>nee</w:t>
            </w:r>
          </w:p>
        </w:tc>
      </w:tr>
      <w:tr w:rsidR="00D62102" w14:paraId="6FA55614" w14:textId="77777777">
        <w:tc>
          <w:tcPr>
            <w:tcW w:w="250" w:type="dxa"/>
          </w:tcPr>
          <w:p w14:paraId="58F26792" w14:textId="77777777" w:rsidR="00D62102" w:rsidRDefault="00D62102"/>
        </w:tc>
        <w:tc>
          <w:tcPr>
            <w:tcW w:w="4750" w:type="dxa"/>
          </w:tcPr>
          <w:p w14:paraId="667C2DAB" w14:textId="77777777" w:rsidR="00D62102" w:rsidRDefault="00000000">
            <w:r>
              <w:t>Zo nee, welke delen zijn er niet geïsoleerd?</w:t>
            </w:r>
            <w:r>
              <w:br/>
            </w:r>
          </w:p>
        </w:tc>
        <w:tc>
          <w:tcPr>
            <w:tcW w:w="250" w:type="dxa"/>
          </w:tcPr>
          <w:p w14:paraId="44F0ECF6" w14:textId="77777777" w:rsidR="00D62102" w:rsidRDefault="00000000">
            <w:r>
              <w:t>:</w:t>
            </w:r>
          </w:p>
        </w:tc>
        <w:tc>
          <w:tcPr>
            <w:tcW w:w="5000" w:type="dxa"/>
            <w:gridSpan w:val="3"/>
          </w:tcPr>
          <w:p w14:paraId="69BF6C29" w14:textId="77777777" w:rsidR="00D62102" w:rsidRDefault="00D62102"/>
        </w:tc>
      </w:tr>
    </w:tbl>
    <w:p w14:paraId="34E440C4" w14:textId="77777777" w:rsidR="00D62102" w:rsidRDefault="00D62102"/>
    <w:p w14:paraId="339570A7" w14:textId="77777777" w:rsidR="00D62102" w:rsidRDefault="00000000">
      <w:r>
        <w:rPr>
          <w:b/>
          <w:color w:val="4F81BD"/>
        </w:rPr>
        <w:t>6. Fundering, kruipruimte en kelder</w:t>
      </w:r>
    </w:p>
    <w:tbl>
      <w:tblPr>
        <w:tblW w:w="10250" w:type="dxa"/>
        <w:tblLayout w:type="fixed"/>
        <w:tblCellMar>
          <w:left w:w="0" w:type="dxa"/>
          <w:right w:w="0" w:type="dxa"/>
        </w:tblCellMar>
        <w:tblLook w:val="04A0" w:firstRow="1" w:lastRow="0" w:firstColumn="1" w:lastColumn="0" w:noHBand="0" w:noVBand="1"/>
      </w:tblPr>
      <w:tblGrid>
        <w:gridCol w:w="250"/>
        <w:gridCol w:w="4750"/>
        <w:gridCol w:w="250"/>
        <w:gridCol w:w="2400"/>
        <w:gridCol w:w="1100"/>
        <w:gridCol w:w="1500"/>
      </w:tblGrid>
      <w:tr w:rsidR="00D62102" w14:paraId="2991545A" w14:textId="77777777">
        <w:tc>
          <w:tcPr>
            <w:tcW w:w="250" w:type="dxa"/>
          </w:tcPr>
          <w:p w14:paraId="070F7B28" w14:textId="77777777" w:rsidR="00D62102" w:rsidRDefault="00000000">
            <w:r>
              <w:t>a</w:t>
            </w:r>
          </w:p>
        </w:tc>
        <w:tc>
          <w:tcPr>
            <w:tcW w:w="7400" w:type="dxa"/>
            <w:gridSpan w:val="3"/>
          </w:tcPr>
          <w:p w14:paraId="77F461C1" w14:textId="77777777" w:rsidR="00D62102" w:rsidRDefault="00000000">
            <w:r>
              <w:t>Is er in het appartement sprake (geweest) van gebreken aan de fundering?</w:t>
            </w:r>
            <w:r>
              <w:br/>
            </w:r>
          </w:p>
        </w:tc>
        <w:tc>
          <w:tcPr>
            <w:tcW w:w="2600" w:type="dxa"/>
            <w:gridSpan w:val="2"/>
          </w:tcPr>
          <w:p w14:paraId="75571A1A" w14:textId="77777777" w:rsidR="00D62102" w:rsidRDefault="00000000">
            <w:pPr>
              <w:jc w:val="right"/>
            </w:pPr>
            <w:r>
              <w:rPr>
                <w:sz w:val="24"/>
              </w:rPr>
              <w:t xml:space="preserve">☐ </w:t>
            </w:r>
            <w:r>
              <w:t xml:space="preserve">niet bekend  </w:t>
            </w:r>
            <w:r>
              <w:rPr>
                <w:sz w:val="24"/>
              </w:rPr>
              <w:t xml:space="preserve">☐ </w:t>
            </w:r>
            <w:r>
              <w:t xml:space="preserve">ja  </w:t>
            </w:r>
            <w:r>
              <w:rPr>
                <w:sz w:val="24"/>
              </w:rPr>
              <w:t xml:space="preserve">☐ </w:t>
            </w:r>
            <w:r>
              <w:t>nee</w:t>
            </w:r>
          </w:p>
        </w:tc>
      </w:tr>
      <w:tr w:rsidR="00D62102" w14:paraId="632C390A" w14:textId="77777777">
        <w:tc>
          <w:tcPr>
            <w:tcW w:w="250" w:type="dxa"/>
          </w:tcPr>
          <w:p w14:paraId="475DD2BE" w14:textId="77777777" w:rsidR="00D62102" w:rsidRDefault="00D62102"/>
        </w:tc>
        <w:tc>
          <w:tcPr>
            <w:tcW w:w="4750" w:type="dxa"/>
          </w:tcPr>
          <w:p w14:paraId="756A98E3" w14:textId="77777777" w:rsidR="00D62102" w:rsidRDefault="00000000">
            <w:r>
              <w:t>Zo ja, waar?</w:t>
            </w:r>
            <w:r>
              <w:br/>
            </w:r>
          </w:p>
        </w:tc>
        <w:tc>
          <w:tcPr>
            <w:tcW w:w="250" w:type="dxa"/>
          </w:tcPr>
          <w:p w14:paraId="157842D0" w14:textId="77777777" w:rsidR="00D62102" w:rsidRDefault="00000000">
            <w:r>
              <w:t>:</w:t>
            </w:r>
          </w:p>
        </w:tc>
        <w:tc>
          <w:tcPr>
            <w:tcW w:w="5000" w:type="dxa"/>
            <w:gridSpan w:val="3"/>
          </w:tcPr>
          <w:p w14:paraId="41A7F343" w14:textId="77777777" w:rsidR="00D62102" w:rsidRDefault="00D62102"/>
        </w:tc>
      </w:tr>
      <w:tr w:rsidR="00D62102" w14:paraId="73BEB484" w14:textId="77777777">
        <w:tc>
          <w:tcPr>
            <w:tcW w:w="250" w:type="dxa"/>
          </w:tcPr>
          <w:p w14:paraId="32951D75" w14:textId="77777777" w:rsidR="00D62102" w:rsidRDefault="00000000">
            <w:r>
              <w:t>b</w:t>
            </w:r>
          </w:p>
        </w:tc>
        <w:tc>
          <w:tcPr>
            <w:tcW w:w="8500" w:type="dxa"/>
            <w:gridSpan w:val="4"/>
          </w:tcPr>
          <w:p w14:paraId="1D97EFC4" w14:textId="77777777" w:rsidR="00D62102" w:rsidRDefault="00000000">
            <w:r>
              <w:t>Is de kruipruimte van het appartement toegankelijk?</w:t>
            </w:r>
            <w:r>
              <w:br/>
            </w:r>
          </w:p>
        </w:tc>
        <w:tc>
          <w:tcPr>
            <w:tcW w:w="1500" w:type="dxa"/>
          </w:tcPr>
          <w:p w14:paraId="68D5F902" w14:textId="77777777" w:rsidR="00D62102" w:rsidRDefault="00000000">
            <w:pPr>
              <w:jc w:val="right"/>
            </w:pPr>
            <w:r>
              <w:rPr>
                <w:sz w:val="24"/>
              </w:rPr>
              <w:t xml:space="preserve">☐ </w:t>
            </w:r>
            <w:r>
              <w:t xml:space="preserve">ja  </w:t>
            </w:r>
            <w:r>
              <w:rPr>
                <w:sz w:val="24"/>
              </w:rPr>
              <w:t xml:space="preserve">☐ </w:t>
            </w:r>
            <w:r>
              <w:t>nee</w:t>
            </w:r>
          </w:p>
        </w:tc>
      </w:tr>
      <w:tr w:rsidR="00D62102" w14:paraId="2FAA16B7" w14:textId="77777777">
        <w:tc>
          <w:tcPr>
            <w:tcW w:w="250" w:type="dxa"/>
          </w:tcPr>
          <w:p w14:paraId="76201047" w14:textId="77777777" w:rsidR="00D62102" w:rsidRDefault="00D62102"/>
        </w:tc>
        <w:tc>
          <w:tcPr>
            <w:tcW w:w="7400" w:type="dxa"/>
            <w:gridSpan w:val="3"/>
          </w:tcPr>
          <w:p w14:paraId="471D7C63" w14:textId="77777777" w:rsidR="00D62102" w:rsidRDefault="00000000">
            <w:r>
              <w:t>Is de kruipruimte droog?</w:t>
            </w:r>
            <w:r>
              <w:br/>
            </w:r>
          </w:p>
        </w:tc>
        <w:tc>
          <w:tcPr>
            <w:tcW w:w="2600" w:type="dxa"/>
            <w:gridSpan w:val="2"/>
          </w:tcPr>
          <w:p w14:paraId="5139C0E6" w14:textId="77777777" w:rsidR="00D62102" w:rsidRDefault="00000000">
            <w:pPr>
              <w:jc w:val="right"/>
            </w:pPr>
            <w:r>
              <w:rPr>
                <w:sz w:val="24"/>
              </w:rPr>
              <w:t xml:space="preserve">☐ </w:t>
            </w:r>
            <w:r>
              <w:t xml:space="preserve">meestal  </w:t>
            </w:r>
            <w:r>
              <w:rPr>
                <w:sz w:val="24"/>
              </w:rPr>
              <w:t xml:space="preserve">☐ </w:t>
            </w:r>
            <w:r>
              <w:t xml:space="preserve">ja  </w:t>
            </w:r>
            <w:r>
              <w:rPr>
                <w:sz w:val="24"/>
              </w:rPr>
              <w:t xml:space="preserve">☐ </w:t>
            </w:r>
            <w:r>
              <w:t>nee</w:t>
            </w:r>
          </w:p>
        </w:tc>
      </w:tr>
      <w:tr w:rsidR="00D62102" w14:paraId="6E96C9DD" w14:textId="77777777">
        <w:tc>
          <w:tcPr>
            <w:tcW w:w="250" w:type="dxa"/>
          </w:tcPr>
          <w:p w14:paraId="2B36382F" w14:textId="77777777" w:rsidR="00D62102" w:rsidRDefault="00D62102"/>
        </w:tc>
        <w:tc>
          <w:tcPr>
            <w:tcW w:w="4750" w:type="dxa"/>
          </w:tcPr>
          <w:p w14:paraId="5A162469" w14:textId="77777777" w:rsidR="00D62102" w:rsidRDefault="00000000">
            <w:r>
              <w:t>Zo nee of meestal, toelichting:</w:t>
            </w:r>
            <w:r>
              <w:br/>
            </w:r>
          </w:p>
        </w:tc>
        <w:tc>
          <w:tcPr>
            <w:tcW w:w="250" w:type="dxa"/>
          </w:tcPr>
          <w:p w14:paraId="1E7FB8F9" w14:textId="77777777" w:rsidR="00D62102" w:rsidRDefault="00000000">
            <w:r>
              <w:t>:</w:t>
            </w:r>
          </w:p>
        </w:tc>
        <w:tc>
          <w:tcPr>
            <w:tcW w:w="5000" w:type="dxa"/>
            <w:gridSpan w:val="3"/>
          </w:tcPr>
          <w:p w14:paraId="24E7E05B" w14:textId="77777777" w:rsidR="00D62102" w:rsidRDefault="00D62102"/>
        </w:tc>
      </w:tr>
      <w:tr w:rsidR="00D62102" w14:paraId="288980E6" w14:textId="77777777">
        <w:tc>
          <w:tcPr>
            <w:tcW w:w="250" w:type="dxa"/>
          </w:tcPr>
          <w:p w14:paraId="29CB1614" w14:textId="77777777" w:rsidR="00D62102" w:rsidRDefault="00000000">
            <w:r>
              <w:t>c</w:t>
            </w:r>
          </w:p>
        </w:tc>
        <w:tc>
          <w:tcPr>
            <w:tcW w:w="7400" w:type="dxa"/>
            <w:gridSpan w:val="3"/>
          </w:tcPr>
          <w:p w14:paraId="6F1ABB3B" w14:textId="77777777" w:rsidR="00D62102" w:rsidRDefault="00000000">
            <w:r>
              <w:t>Is er sprake van vochtdoorslag door de kelderwand?</w:t>
            </w:r>
            <w:r>
              <w:br/>
            </w:r>
          </w:p>
        </w:tc>
        <w:tc>
          <w:tcPr>
            <w:tcW w:w="2600" w:type="dxa"/>
            <w:gridSpan w:val="2"/>
          </w:tcPr>
          <w:p w14:paraId="6F8DA896" w14:textId="77777777" w:rsidR="00D62102" w:rsidRDefault="00000000">
            <w:pPr>
              <w:jc w:val="right"/>
            </w:pPr>
            <w:r>
              <w:rPr>
                <w:sz w:val="24"/>
              </w:rPr>
              <w:t xml:space="preserve">☐ </w:t>
            </w:r>
            <w:r>
              <w:t xml:space="preserve">soms  </w:t>
            </w:r>
            <w:r>
              <w:rPr>
                <w:sz w:val="24"/>
              </w:rPr>
              <w:t xml:space="preserve">☐ </w:t>
            </w:r>
            <w:r>
              <w:t xml:space="preserve">ja  </w:t>
            </w:r>
            <w:r>
              <w:rPr>
                <w:sz w:val="24"/>
              </w:rPr>
              <w:t xml:space="preserve">☐ </w:t>
            </w:r>
            <w:r>
              <w:t>nee</w:t>
            </w:r>
          </w:p>
        </w:tc>
      </w:tr>
      <w:tr w:rsidR="00D62102" w14:paraId="24AB3D69" w14:textId="77777777">
        <w:tc>
          <w:tcPr>
            <w:tcW w:w="250" w:type="dxa"/>
          </w:tcPr>
          <w:p w14:paraId="3E22BB84" w14:textId="77777777" w:rsidR="00D62102" w:rsidRDefault="00D62102"/>
        </w:tc>
        <w:tc>
          <w:tcPr>
            <w:tcW w:w="4750" w:type="dxa"/>
          </w:tcPr>
          <w:p w14:paraId="55808720" w14:textId="77777777" w:rsidR="00D62102" w:rsidRDefault="00000000">
            <w:r>
              <w:t>Zo ja of soms, toelichting:</w:t>
            </w:r>
            <w:r>
              <w:br/>
            </w:r>
          </w:p>
        </w:tc>
        <w:tc>
          <w:tcPr>
            <w:tcW w:w="250" w:type="dxa"/>
          </w:tcPr>
          <w:p w14:paraId="3ECCBE1A" w14:textId="77777777" w:rsidR="00D62102" w:rsidRDefault="00000000">
            <w:r>
              <w:t>:</w:t>
            </w:r>
          </w:p>
        </w:tc>
        <w:tc>
          <w:tcPr>
            <w:tcW w:w="5000" w:type="dxa"/>
            <w:gridSpan w:val="3"/>
          </w:tcPr>
          <w:p w14:paraId="4FA5BF5D" w14:textId="77777777" w:rsidR="00D62102" w:rsidRDefault="00D62102"/>
        </w:tc>
      </w:tr>
      <w:tr w:rsidR="00D62102" w14:paraId="1FC48FFB" w14:textId="77777777">
        <w:tc>
          <w:tcPr>
            <w:tcW w:w="250" w:type="dxa"/>
          </w:tcPr>
          <w:p w14:paraId="585FAAD4" w14:textId="77777777" w:rsidR="00D62102" w:rsidRDefault="00000000">
            <w:r>
              <w:t>d</w:t>
            </w:r>
          </w:p>
        </w:tc>
        <w:tc>
          <w:tcPr>
            <w:tcW w:w="8500" w:type="dxa"/>
            <w:gridSpan w:val="4"/>
          </w:tcPr>
          <w:p w14:paraId="69295E01" w14:textId="77777777" w:rsidR="00D62102" w:rsidRDefault="00000000">
            <w:r>
              <w:t>Is de grondwaterstand in de afgelopen jaren waarneembaar gewijzigd of is er sprake van wateroverlast geweest?</w:t>
            </w:r>
            <w:r>
              <w:br/>
            </w:r>
          </w:p>
        </w:tc>
        <w:tc>
          <w:tcPr>
            <w:tcW w:w="1500" w:type="dxa"/>
          </w:tcPr>
          <w:p w14:paraId="73084824" w14:textId="77777777" w:rsidR="00D62102" w:rsidRDefault="00000000">
            <w:pPr>
              <w:jc w:val="right"/>
            </w:pPr>
            <w:r>
              <w:rPr>
                <w:sz w:val="24"/>
              </w:rPr>
              <w:t xml:space="preserve">☐ </w:t>
            </w:r>
            <w:r>
              <w:t xml:space="preserve">ja  </w:t>
            </w:r>
            <w:r>
              <w:rPr>
                <w:sz w:val="24"/>
              </w:rPr>
              <w:t xml:space="preserve">☐ </w:t>
            </w:r>
            <w:r>
              <w:t>nee</w:t>
            </w:r>
          </w:p>
        </w:tc>
      </w:tr>
      <w:tr w:rsidR="00D62102" w14:paraId="238E37F8" w14:textId="77777777">
        <w:tc>
          <w:tcPr>
            <w:tcW w:w="250" w:type="dxa"/>
          </w:tcPr>
          <w:p w14:paraId="52D4503F" w14:textId="77777777" w:rsidR="00D62102" w:rsidRDefault="00D62102"/>
        </w:tc>
        <w:tc>
          <w:tcPr>
            <w:tcW w:w="7400" w:type="dxa"/>
            <w:gridSpan w:val="3"/>
          </w:tcPr>
          <w:p w14:paraId="36176657" w14:textId="77777777" w:rsidR="00D62102" w:rsidRDefault="00000000">
            <w:r>
              <w:t>Zo ja, heeft dit tot problemen geleid in de vorm van water in de kruipruimte c.q. kelder?</w:t>
            </w:r>
            <w:r>
              <w:br/>
            </w:r>
          </w:p>
        </w:tc>
        <w:tc>
          <w:tcPr>
            <w:tcW w:w="2600" w:type="dxa"/>
            <w:gridSpan w:val="2"/>
          </w:tcPr>
          <w:p w14:paraId="3ABDEF33" w14:textId="77777777" w:rsidR="00D62102" w:rsidRDefault="00000000">
            <w:pPr>
              <w:jc w:val="right"/>
            </w:pPr>
            <w:r>
              <w:rPr>
                <w:sz w:val="24"/>
              </w:rPr>
              <w:t xml:space="preserve">☐ </w:t>
            </w:r>
            <w:r>
              <w:t xml:space="preserve">n.v.t  </w:t>
            </w:r>
            <w:r>
              <w:rPr>
                <w:sz w:val="24"/>
              </w:rPr>
              <w:t xml:space="preserve">☐ </w:t>
            </w:r>
            <w:r>
              <w:t xml:space="preserve">ja  </w:t>
            </w:r>
            <w:r>
              <w:rPr>
                <w:sz w:val="24"/>
              </w:rPr>
              <w:t xml:space="preserve">☐ </w:t>
            </w:r>
            <w:r>
              <w:t>nee</w:t>
            </w:r>
          </w:p>
        </w:tc>
      </w:tr>
      <w:tr w:rsidR="00D62102" w14:paraId="1857B7BF" w14:textId="77777777">
        <w:tc>
          <w:tcPr>
            <w:tcW w:w="250" w:type="dxa"/>
          </w:tcPr>
          <w:p w14:paraId="2205E0AA" w14:textId="77777777" w:rsidR="00D62102" w:rsidRDefault="00D62102"/>
        </w:tc>
        <w:tc>
          <w:tcPr>
            <w:tcW w:w="4750" w:type="dxa"/>
          </w:tcPr>
          <w:p w14:paraId="56889CBE" w14:textId="77777777" w:rsidR="00D62102" w:rsidRDefault="00000000">
            <w:r>
              <w:t>Zo nee, tot wat voor andere problemen heeft dit geleid?</w:t>
            </w:r>
            <w:r>
              <w:br/>
            </w:r>
          </w:p>
        </w:tc>
        <w:tc>
          <w:tcPr>
            <w:tcW w:w="250" w:type="dxa"/>
          </w:tcPr>
          <w:p w14:paraId="51F20DB3" w14:textId="77777777" w:rsidR="00D62102" w:rsidRDefault="00000000">
            <w:r>
              <w:t>:</w:t>
            </w:r>
          </w:p>
        </w:tc>
        <w:tc>
          <w:tcPr>
            <w:tcW w:w="5000" w:type="dxa"/>
            <w:gridSpan w:val="3"/>
          </w:tcPr>
          <w:p w14:paraId="4E045C5A" w14:textId="77777777" w:rsidR="00D62102" w:rsidRDefault="00D62102"/>
        </w:tc>
      </w:tr>
    </w:tbl>
    <w:p w14:paraId="7830E610" w14:textId="77777777" w:rsidR="00D62102" w:rsidRDefault="00D62102"/>
    <w:p w14:paraId="06F6DF30" w14:textId="77777777" w:rsidR="00D62102" w:rsidRDefault="00000000">
      <w:r>
        <w:rPr>
          <w:b/>
          <w:color w:val="4F81BD"/>
        </w:rPr>
        <w:t>7. Installaties</w:t>
      </w:r>
    </w:p>
    <w:tbl>
      <w:tblPr>
        <w:tblW w:w="10250" w:type="dxa"/>
        <w:tblLayout w:type="fixed"/>
        <w:tblCellMar>
          <w:left w:w="0" w:type="dxa"/>
          <w:right w:w="0" w:type="dxa"/>
        </w:tblCellMar>
        <w:tblLook w:val="04A0" w:firstRow="1" w:lastRow="0" w:firstColumn="1" w:lastColumn="0" w:noHBand="0" w:noVBand="1"/>
      </w:tblPr>
      <w:tblGrid>
        <w:gridCol w:w="250"/>
        <w:gridCol w:w="4750"/>
        <w:gridCol w:w="250"/>
        <w:gridCol w:w="2400"/>
        <w:gridCol w:w="1100"/>
        <w:gridCol w:w="1500"/>
      </w:tblGrid>
      <w:tr w:rsidR="00D62102" w14:paraId="717B1316" w14:textId="77777777">
        <w:tc>
          <w:tcPr>
            <w:tcW w:w="250" w:type="dxa"/>
          </w:tcPr>
          <w:p w14:paraId="47DCF327" w14:textId="77777777" w:rsidR="00D62102" w:rsidRDefault="00000000">
            <w:r>
              <w:t>a</w:t>
            </w:r>
          </w:p>
        </w:tc>
        <w:tc>
          <w:tcPr>
            <w:tcW w:w="4750" w:type="dxa"/>
          </w:tcPr>
          <w:p w14:paraId="0268FA49" w14:textId="77777777" w:rsidR="00D62102" w:rsidRDefault="00000000">
            <w:r>
              <w:t>Wat voor warmte-installatie(s) is/zijn er aanwezig in het appartement?</w:t>
            </w:r>
            <w:r>
              <w:br/>
            </w:r>
            <w:r>
              <w:rPr>
                <w:i/>
              </w:rPr>
              <w:t>(bijvoorbeeld cv-installatie, WTW-systeem, WKO-systeem, blokverwarming, (hybride) warmtepomp, airconditioning, zonneboiler, elektrische boiler, pelletkachel dan wel een andere installatie)</w:t>
            </w:r>
            <w:r>
              <w:br/>
            </w:r>
          </w:p>
        </w:tc>
        <w:tc>
          <w:tcPr>
            <w:tcW w:w="250" w:type="dxa"/>
          </w:tcPr>
          <w:p w14:paraId="10567134" w14:textId="77777777" w:rsidR="00D62102" w:rsidRDefault="00000000">
            <w:r>
              <w:t>:</w:t>
            </w:r>
          </w:p>
        </w:tc>
        <w:tc>
          <w:tcPr>
            <w:tcW w:w="5000" w:type="dxa"/>
            <w:gridSpan w:val="3"/>
          </w:tcPr>
          <w:p w14:paraId="5F419196" w14:textId="6B45ED08" w:rsidR="00D62102" w:rsidRDefault="007860CF">
            <w:r w:rsidRPr="007860CF">
              <w:t>Elektrische convector kache</w:t>
            </w:r>
          </w:p>
        </w:tc>
      </w:tr>
      <w:tr w:rsidR="00D62102" w14:paraId="21976496" w14:textId="77777777">
        <w:tc>
          <w:tcPr>
            <w:tcW w:w="250" w:type="dxa"/>
          </w:tcPr>
          <w:p w14:paraId="19982CE7" w14:textId="77777777" w:rsidR="00D62102" w:rsidRDefault="00D62102"/>
        </w:tc>
        <w:tc>
          <w:tcPr>
            <w:tcW w:w="8500" w:type="dxa"/>
            <w:gridSpan w:val="4"/>
          </w:tcPr>
          <w:p w14:paraId="7DFF61C5" w14:textId="77777777" w:rsidR="00D62102" w:rsidRDefault="00000000">
            <w:r>
              <w:t>Is/zijn de installatie(s) eigendom?</w:t>
            </w:r>
            <w:r>
              <w:br/>
            </w:r>
          </w:p>
        </w:tc>
        <w:tc>
          <w:tcPr>
            <w:tcW w:w="1500" w:type="dxa"/>
          </w:tcPr>
          <w:p w14:paraId="4956CA30" w14:textId="77777777" w:rsidR="00D62102" w:rsidRDefault="00000000">
            <w:pPr>
              <w:jc w:val="right"/>
            </w:pPr>
            <w:r>
              <w:rPr>
                <w:sz w:val="24"/>
              </w:rPr>
              <w:t xml:space="preserve">☐ </w:t>
            </w:r>
            <w:r>
              <w:t xml:space="preserve">ja  </w:t>
            </w:r>
            <w:r>
              <w:rPr>
                <w:sz w:val="24"/>
              </w:rPr>
              <w:t xml:space="preserve">☐ </w:t>
            </w:r>
            <w:r>
              <w:t>nee</w:t>
            </w:r>
          </w:p>
        </w:tc>
      </w:tr>
      <w:tr w:rsidR="00D62102" w14:paraId="29B7F297" w14:textId="77777777">
        <w:tc>
          <w:tcPr>
            <w:tcW w:w="250" w:type="dxa"/>
          </w:tcPr>
          <w:p w14:paraId="47FA9D77" w14:textId="77777777" w:rsidR="00D62102" w:rsidRDefault="00D62102"/>
        </w:tc>
        <w:tc>
          <w:tcPr>
            <w:tcW w:w="4750" w:type="dxa"/>
          </w:tcPr>
          <w:p w14:paraId="7477C94D" w14:textId="77777777" w:rsidR="00D62102" w:rsidRDefault="00000000">
            <w:r>
              <w:t>Zo nee, toelichting:</w:t>
            </w:r>
            <w:r>
              <w:br/>
            </w:r>
            <w:r>
              <w:rPr>
                <w:i/>
              </w:rPr>
              <w:t>(bijvoorbeeld de installatie(s) is/ zijn gehuurd of geleased. Tevens huur-/leaseprijs vermelden)</w:t>
            </w:r>
            <w:r>
              <w:br/>
            </w:r>
          </w:p>
        </w:tc>
        <w:tc>
          <w:tcPr>
            <w:tcW w:w="250" w:type="dxa"/>
          </w:tcPr>
          <w:p w14:paraId="32727E78" w14:textId="77777777" w:rsidR="00D62102" w:rsidRDefault="00000000">
            <w:r>
              <w:t>:</w:t>
            </w:r>
          </w:p>
        </w:tc>
        <w:tc>
          <w:tcPr>
            <w:tcW w:w="5000" w:type="dxa"/>
            <w:gridSpan w:val="3"/>
          </w:tcPr>
          <w:p w14:paraId="6D6A7FDB" w14:textId="77777777" w:rsidR="00D62102" w:rsidRDefault="00D62102"/>
        </w:tc>
      </w:tr>
      <w:tr w:rsidR="00D62102" w14:paraId="4D9EDBFC" w14:textId="77777777">
        <w:tc>
          <w:tcPr>
            <w:tcW w:w="250" w:type="dxa"/>
          </w:tcPr>
          <w:p w14:paraId="10E2526A" w14:textId="77777777" w:rsidR="00D62102" w:rsidRDefault="00D62102"/>
        </w:tc>
        <w:tc>
          <w:tcPr>
            <w:tcW w:w="4750" w:type="dxa"/>
          </w:tcPr>
          <w:p w14:paraId="558071E4" w14:textId="77777777" w:rsidR="00D62102" w:rsidRDefault="00000000">
            <w:r>
              <w:t>Merk van de installatie(s):</w:t>
            </w:r>
            <w:r>
              <w:br/>
            </w:r>
          </w:p>
        </w:tc>
        <w:tc>
          <w:tcPr>
            <w:tcW w:w="250" w:type="dxa"/>
          </w:tcPr>
          <w:p w14:paraId="3B9E194F" w14:textId="77777777" w:rsidR="00D62102" w:rsidRDefault="00000000">
            <w:r>
              <w:t>:</w:t>
            </w:r>
          </w:p>
        </w:tc>
        <w:tc>
          <w:tcPr>
            <w:tcW w:w="5000" w:type="dxa"/>
            <w:gridSpan w:val="3"/>
          </w:tcPr>
          <w:p w14:paraId="3B3DD19A" w14:textId="0F21C3B9" w:rsidR="00D62102" w:rsidRDefault="007860CF">
            <w:r w:rsidRPr="007860CF">
              <w:t>Eurom</w:t>
            </w:r>
          </w:p>
        </w:tc>
      </w:tr>
      <w:tr w:rsidR="00D62102" w14:paraId="261A4B97" w14:textId="77777777">
        <w:tc>
          <w:tcPr>
            <w:tcW w:w="250" w:type="dxa"/>
          </w:tcPr>
          <w:p w14:paraId="626A209F" w14:textId="77777777" w:rsidR="00D62102" w:rsidRDefault="00D62102"/>
        </w:tc>
        <w:tc>
          <w:tcPr>
            <w:tcW w:w="4750" w:type="dxa"/>
          </w:tcPr>
          <w:p w14:paraId="1C7257F1" w14:textId="77777777" w:rsidR="00D62102" w:rsidRDefault="00000000">
            <w:r>
              <w:t>Type(nummer) van de installatie(s):</w:t>
            </w:r>
            <w:r>
              <w:br/>
            </w:r>
          </w:p>
        </w:tc>
        <w:tc>
          <w:tcPr>
            <w:tcW w:w="250" w:type="dxa"/>
          </w:tcPr>
          <w:p w14:paraId="69A48CC5" w14:textId="77777777" w:rsidR="00D62102" w:rsidRDefault="00000000">
            <w:r>
              <w:t>:</w:t>
            </w:r>
          </w:p>
        </w:tc>
        <w:tc>
          <w:tcPr>
            <w:tcW w:w="5000" w:type="dxa"/>
            <w:gridSpan w:val="3"/>
          </w:tcPr>
          <w:p w14:paraId="68B941B2" w14:textId="77777777" w:rsidR="00D62102" w:rsidRDefault="00D62102"/>
        </w:tc>
      </w:tr>
      <w:tr w:rsidR="00D62102" w14:paraId="06056261" w14:textId="77777777">
        <w:tc>
          <w:tcPr>
            <w:tcW w:w="250" w:type="dxa"/>
          </w:tcPr>
          <w:p w14:paraId="59D2B858" w14:textId="77777777" w:rsidR="00D62102" w:rsidRDefault="00D62102"/>
        </w:tc>
        <w:tc>
          <w:tcPr>
            <w:tcW w:w="4750" w:type="dxa"/>
          </w:tcPr>
          <w:p w14:paraId="03F6F5AB" w14:textId="77777777" w:rsidR="00D62102" w:rsidRDefault="00000000">
            <w:r>
              <w:t>Installatiedatum van de installatie(s):</w:t>
            </w:r>
            <w:r>
              <w:br/>
            </w:r>
          </w:p>
        </w:tc>
        <w:tc>
          <w:tcPr>
            <w:tcW w:w="250" w:type="dxa"/>
          </w:tcPr>
          <w:p w14:paraId="343B519A" w14:textId="77777777" w:rsidR="00D62102" w:rsidRDefault="00000000">
            <w:r>
              <w:t>:</w:t>
            </w:r>
          </w:p>
        </w:tc>
        <w:tc>
          <w:tcPr>
            <w:tcW w:w="5000" w:type="dxa"/>
            <w:gridSpan w:val="3"/>
          </w:tcPr>
          <w:p w14:paraId="62B6486D" w14:textId="77777777" w:rsidR="00D62102" w:rsidRDefault="00D62102"/>
        </w:tc>
      </w:tr>
      <w:tr w:rsidR="00D62102" w14:paraId="04F65009" w14:textId="77777777">
        <w:tc>
          <w:tcPr>
            <w:tcW w:w="250" w:type="dxa"/>
          </w:tcPr>
          <w:p w14:paraId="179BE27B" w14:textId="77777777" w:rsidR="00D62102" w:rsidRDefault="00D62102"/>
        </w:tc>
        <w:tc>
          <w:tcPr>
            <w:tcW w:w="4750" w:type="dxa"/>
          </w:tcPr>
          <w:p w14:paraId="524C47D9" w14:textId="77777777" w:rsidR="00D62102" w:rsidRDefault="00000000">
            <w:r>
              <w:t>Op welke datum is/zijn deze installatie(s) voor het laatst onderhouden?</w:t>
            </w:r>
            <w:r>
              <w:br/>
            </w:r>
          </w:p>
        </w:tc>
        <w:tc>
          <w:tcPr>
            <w:tcW w:w="250" w:type="dxa"/>
          </w:tcPr>
          <w:p w14:paraId="536D2E64" w14:textId="77777777" w:rsidR="00D62102" w:rsidRDefault="00000000">
            <w:r>
              <w:t>:</w:t>
            </w:r>
          </w:p>
        </w:tc>
        <w:tc>
          <w:tcPr>
            <w:tcW w:w="5000" w:type="dxa"/>
            <w:gridSpan w:val="3"/>
          </w:tcPr>
          <w:p w14:paraId="1E999503" w14:textId="77777777" w:rsidR="00D62102" w:rsidRDefault="00D62102"/>
        </w:tc>
      </w:tr>
      <w:tr w:rsidR="00D62102" w14:paraId="03D4E398" w14:textId="77777777">
        <w:tc>
          <w:tcPr>
            <w:tcW w:w="250" w:type="dxa"/>
          </w:tcPr>
          <w:p w14:paraId="786928BB" w14:textId="77777777" w:rsidR="00D62102" w:rsidRDefault="00D62102"/>
        </w:tc>
        <w:tc>
          <w:tcPr>
            <w:tcW w:w="8500" w:type="dxa"/>
            <w:gridSpan w:val="4"/>
          </w:tcPr>
          <w:p w14:paraId="754C885D" w14:textId="77777777" w:rsidR="00D62102" w:rsidRDefault="00000000">
            <w:r>
              <w:t>Is het onderhoud uitgevoerd door een erkend bedrijf?</w:t>
            </w:r>
            <w:r>
              <w:br/>
            </w:r>
          </w:p>
        </w:tc>
        <w:tc>
          <w:tcPr>
            <w:tcW w:w="1500" w:type="dxa"/>
          </w:tcPr>
          <w:p w14:paraId="1418507F" w14:textId="77777777" w:rsidR="00D62102" w:rsidRDefault="00000000">
            <w:pPr>
              <w:jc w:val="right"/>
            </w:pPr>
            <w:r>
              <w:rPr>
                <w:sz w:val="24"/>
              </w:rPr>
              <w:t xml:space="preserve">☐ </w:t>
            </w:r>
            <w:r>
              <w:t xml:space="preserve">ja  </w:t>
            </w:r>
            <w:r>
              <w:rPr>
                <w:sz w:val="24"/>
              </w:rPr>
              <w:t xml:space="preserve">☐ </w:t>
            </w:r>
            <w:r>
              <w:t>nee</w:t>
            </w:r>
          </w:p>
        </w:tc>
      </w:tr>
      <w:tr w:rsidR="00D62102" w14:paraId="706D637C" w14:textId="77777777">
        <w:tc>
          <w:tcPr>
            <w:tcW w:w="250" w:type="dxa"/>
          </w:tcPr>
          <w:p w14:paraId="192BEE53" w14:textId="77777777" w:rsidR="00D62102" w:rsidRDefault="00D62102"/>
        </w:tc>
        <w:tc>
          <w:tcPr>
            <w:tcW w:w="4750" w:type="dxa"/>
          </w:tcPr>
          <w:p w14:paraId="4562B128" w14:textId="77777777" w:rsidR="00D62102" w:rsidRDefault="00000000">
            <w:r>
              <w:t>Zo ja, door wie?</w:t>
            </w:r>
            <w:r>
              <w:br/>
            </w:r>
          </w:p>
        </w:tc>
        <w:tc>
          <w:tcPr>
            <w:tcW w:w="250" w:type="dxa"/>
          </w:tcPr>
          <w:p w14:paraId="76331E8C" w14:textId="77777777" w:rsidR="00D62102" w:rsidRDefault="00000000">
            <w:r>
              <w:t>:</w:t>
            </w:r>
          </w:p>
        </w:tc>
        <w:tc>
          <w:tcPr>
            <w:tcW w:w="5000" w:type="dxa"/>
            <w:gridSpan w:val="3"/>
          </w:tcPr>
          <w:p w14:paraId="2227EAF4" w14:textId="77777777" w:rsidR="00D62102" w:rsidRDefault="00D62102"/>
        </w:tc>
      </w:tr>
      <w:tr w:rsidR="00D62102" w14:paraId="06573B9F" w14:textId="77777777">
        <w:tc>
          <w:tcPr>
            <w:tcW w:w="250" w:type="dxa"/>
          </w:tcPr>
          <w:p w14:paraId="2F8E8BE0" w14:textId="77777777" w:rsidR="00D62102" w:rsidRDefault="00000000">
            <w:r>
              <w:t>b</w:t>
            </w:r>
          </w:p>
        </w:tc>
        <w:tc>
          <w:tcPr>
            <w:tcW w:w="8500" w:type="dxa"/>
            <w:gridSpan w:val="4"/>
          </w:tcPr>
          <w:p w14:paraId="0A98E5B9" w14:textId="77777777" w:rsidR="00D62102" w:rsidRDefault="00000000">
            <w:r>
              <w:t>Zijn er de afgelopen tijd zaken opgevallen ten aanzien van de installatie(s)?</w:t>
            </w:r>
            <w:r>
              <w:br/>
            </w:r>
            <w:r>
              <w:rPr>
                <w:i/>
              </w:rPr>
              <w:t>(bijvoorbeeld de cv-installatie moet meer dan 1 keer per jaar bijgevuld worden of de installatie functioneert niet goed)</w:t>
            </w:r>
            <w:r>
              <w:br/>
            </w:r>
          </w:p>
        </w:tc>
        <w:tc>
          <w:tcPr>
            <w:tcW w:w="1500" w:type="dxa"/>
          </w:tcPr>
          <w:p w14:paraId="26B1996A" w14:textId="77777777" w:rsidR="00D62102" w:rsidRDefault="00000000">
            <w:pPr>
              <w:jc w:val="right"/>
            </w:pPr>
            <w:r>
              <w:rPr>
                <w:sz w:val="24"/>
              </w:rPr>
              <w:t xml:space="preserve">☐ </w:t>
            </w:r>
            <w:r>
              <w:t xml:space="preserve">ja  </w:t>
            </w:r>
            <w:r>
              <w:rPr>
                <w:sz w:val="24"/>
              </w:rPr>
              <w:t xml:space="preserve">☐ </w:t>
            </w:r>
            <w:r>
              <w:t>nee</w:t>
            </w:r>
          </w:p>
        </w:tc>
      </w:tr>
      <w:tr w:rsidR="00D62102" w14:paraId="3B95D588" w14:textId="77777777">
        <w:tc>
          <w:tcPr>
            <w:tcW w:w="250" w:type="dxa"/>
          </w:tcPr>
          <w:p w14:paraId="5B96FA82" w14:textId="77777777" w:rsidR="00D62102" w:rsidRDefault="00D62102"/>
        </w:tc>
        <w:tc>
          <w:tcPr>
            <w:tcW w:w="4750" w:type="dxa"/>
          </w:tcPr>
          <w:p w14:paraId="4A152C76" w14:textId="77777777" w:rsidR="00D62102" w:rsidRDefault="00000000">
            <w:r>
              <w:t>Zo ja, wat is u opgevallen?</w:t>
            </w:r>
            <w:r>
              <w:br/>
            </w:r>
          </w:p>
        </w:tc>
        <w:tc>
          <w:tcPr>
            <w:tcW w:w="250" w:type="dxa"/>
          </w:tcPr>
          <w:p w14:paraId="29577F8A" w14:textId="77777777" w:rsidR="00D62102" w:rsidRDefault="00000000">
            <w:r>
              <w:t>:</w:t>
            </w:r>
          </w:p>
        </w:tc>
        <w:tc>
          <w:tcPr>
            <w:tcW w:w="5000" w:type="dxa"/>
            <w:gridSpan w:val="3"/>
          </w:tcPr>
          <w:p w14:paraId="1CC48E5A" w14:textId="77777777" w:rsidR="00D62102" w:rsidRDefault="00D62102"/>
        </w:tc>
      </w:tr>
      <w:tr w:rsidR="00D62102" w14:paraId="52A90301" w14:textId="77777777">
        <w:tc>
          <w:tcPr>
            <w:tcW w:w="250" w:type="dxa"/>
          </w:tcPr>
          <w:p w14:paraId="7E2D9D24" w14:textId="77777777" w:rsidR="00D62102" w:rsidRDefault="00000000">
            <w:r>
              <w:t>c</w:t>
            </w:r>
          </w:p>
        </w:tc>
        <w:tc>
          <w:tcPr>
            <w:tcW w:w="8500" w:type="dxa"/>
            <w:gridSpan w:val="4"/>
          </w:tcPr>
          <w:p w14:paraId="36F26D02" w14:textId="77777777" w:rsidR="00D62102" w:rsidRDefault="00000000">
            <w:r>
              <w:t>Zijn er radiatoren die niet warm worden?</w:t>
            </w:r>
            <w:r>
              <w:br/>
            </w:r>
          </w:p>
        </w:tc>
        <w:tc>
          <w:tcPr>
            <w:tcW w:w="1500" w:type="dxa"/>
          </w:tcPr>
          <w:p w14:paraId="0D4CB42E" w14:textId="77777777" w:rsidR="00D62102" w:rsidRDefault="00000000">
            <w:pPr>
              <w:jc w:val="right"/>
            </w:pPr>
            <w:r>
              <w:rPr>
                <w:sz w:val="24"/>
              </w:rPr>
              <w:t xml:space="preserve">☐ </w:t>
            </w:r>
            <w:r>
              <w:t xml:space="preserve">ja  </w:t>
            </w:r>
            <w:r>
              <w:rPr>
                <w:sz w:val="24"/>
              </w:rPr>
              <w:t xml:space="preserve">☐ </w:t>
            </w:r>
            <w:r>
              <w:t>nee</w:t>
            </w:r>
          </w:p>
        </w:tc>
      </w:tr>
      <w:tr w:rsidR="00D62102" w14:paraId="51FA75ED" w14:textId="77777777">
        <w:tc>
          <w:tcPr>
            <w:tcW w:w="250" w:type="dxa"/>
          </w:tcPr>
          <w:p w14:paraId="38E52357" w14:textId="77777777" w:rsidR="00D62102" w:rsidRDefault="00D62102"/>
        </w:tc>
        <w:tc>
          <w:tcPr>
            <w:tcW w:w="4750" w:type="dxa"/>
          </w:tcPr>
          <w:p w14:paraId="4989A29D" w14:textId="77777777" w:rsidR="00D62102" w:rsidRDefault="00000000">
            <w:r>
              <w:t>Zo ja, welke?</w:t>
            </w:r>
            <w:r>
              <w:br/>
            </w:r>
          </w:p>
        </w:tc>
        <w:tc>
          <w:tcPr>
            <w:tcW w:w="250" w:type="dxa"/>
          </w:tcPr>
          <w:p w14:paraId="40302AFD" w14:textId="77777777" w:rsidR="00D62102" w:rsidRDefault="00000000">
            <w:r>
              <w:t>:</w:t>
            </w:r>
          </w:p>
        </w:tc>
        <w:tc>
          <w:tcPr>
            <w:tcW w:w="5000" w:type="dxa"/>
            <w:gridSpan w:val="3"/>
          </w:tcPr>
          <w:p w14:paraId="12EE1078" w14:textId="77777777" w:rsidR="00D62102" w:rsidRDefault="00D62102"/>
        </w:tc>
      </w:tr>
      <w:tr w:rsidR="00D62102" w14:paraId="498FA760" w14:textId="77777777">
        <w:tc>
          <w:tcPr>
            <w:tcW w:w="250" w:type="dxa"/>
          </w:tcPr>
          <w:p w14:paraId="108AF6FE" w14:textId="77777777" w:rsidR="00D62102" w:rsidRDefault="00000000">
            <w:r>
              <w:t>d</w:t>
            </w:r>
          </w:p>
        </w:tc>
        <w:tc>
          <w:tcPr>
            <w:tcW w:w="8500" w:type="dxa"/>
            <w:gridSpan w:val="4"/>
          </w:tcPr>
          <w:p w14:paraId="3E322559" w14:textId="77777777" w:rsidR="00D62102" w:rsidRDefault="00000000">
            <w:r>
              <w:t>Zijn er radiatoren of (water)leidingen die lekken?</w:t>
            </w:r>
            <w:r>
              <w:br/>
            </w:r>
          </w:p>
        </w:tc>
        <w:tc>
          <w:tcPr>
            <w:tcW w:w="1500" w:type="dxa"/>
          </w:tcPr>
          <w:p w14:paraId="24CF8E37" w14:textId="77777777" w:rsidR="00D62102" w:rsidRDefault="00000000">
            <w:pPr>
              <w:jc w:val="right"/>
            </w:pPr>
            <w:r>
              <w:rPr>
                <w:sz w:val="24"/>
              </w:rPr>
              <w:t xml:space="preserve">☐ </w:t>
            </w:r>
            <w:r>
              <w:t xml:space="preserve">ja  </w:t>
            </w:r>
            <w:r w:rsidRPr="007860CF">
              <w:rPr>
                <w:strike/>
                <w:sz w:val="24"/>
              </w:rPr>
              <w:t>☐</w:t>
            </w:r>
            <w:r>
              <w:rPr>
                <w:sz w:val="24"/>
              </w:rPr>
              <w:t xml:space="preserve"> </w:t>
            </w:r>
            <w:r>
              <w:t>nee</w:t>
            </w:r>
          </w:p>
        </w:tc>
      </w:tr>
      <w:tr w:rsidR="00D62102" w14:paraId="1F679E78" w14:textId="77777777">
        <w:tc>
          <w:tcPr>
            <w:tcW w:w="250" w:type="dxa"/>
          </w:tcPr>
          <w:p w14:paraId="2714EE16" w14:textId="77777777" w:rsidR="00D62102" w:rsidRDefault="00D62102"/>
        </w:tc>
        <w:tc>
          <w:tcPr>
            <w:tcW w:w="4750" w:type="dxa"/>
          </w:tcPr>
          <w:p w14:paraId="68FE7E28" w14:textId="77777777" w:rsidR="00D62102" w:rsidRDefault="00000000">
            <w:r>
              <w:t>Zo ja, waar en welke?</w:t>
            </w:r>
            <w:r>
              <w:br/>
            </w:r>
          </w:p>
        </w:tc>
        <w:tc>
          <w:tcPr>
            <w:tcW w:w="250" w:type="dxa"/>
          </w:tcPr>
          <w:p w14:paraId="063ABF45" w14:textId="77777777" w:rsidR="00D62102" w:rsidRDefault="00000000">
            <w:r>
              <w:t>:</w:t>
            </w:r>
          </w:p>
        </w:tc>
        <w:tc>
          <w:tcPr>
            <w:tcW w:w="5000" w:type="dxa"/>
            <w:gridSpan w:val="3"/>
          </w:tcPr>
          <w:p w14:paraId="16C85B6A" w14:textId="77777777" w:rsidR="00D62102" w:rsidRDefault="00D62102"/>
        </w:tc>
      </w:tr>
      <w:tr w:rsidR="00D62102" w14:paraId="742A3354" w14:textId="77777777">
        <w:tc>
          <w:tcPr>
            <w:tcW w:w="250" w:type="dxa"/>
          </w:tcPr>
          <w:p w14:paraId="65371478" w14:textId="77777777" w:rsidR="00D62102" w:rsidRDefault="00000000">
            <w:r>
              <w:t>e</w:t>
            </w:r>
          </w:p>
        </w:tc>
        <w:tc>
          <w:tcPr>
            <w:tcW w:w="8500" w:type="dxa"/>
            <w:gridSpan w:val="4"/>
          </w:tcPr>
          <w:p w14:paraId="0D192640" w14:textId="77777777" w:rsidR="00D62102" w:rsidRDefault="00000000">
            <w:r>
              <w:t>Zijn er radiatoren of (water)leidingen die ooit zijn bevroren?</w:t>
            </w:r>
            <w:r>
              <w:br/>
            </w:r>
          </w:p>
        </w:tc>
        <w:tc>
          <w:tcPr>
            <w:tcW w:w="1500" w:type="dxa"/>
          </w:tcPr>
          <w:p w14:paraId="18DD12E2" w14:textId="77777777" w:rsidR="00D62102" w:rsidRDefault="00000000">
            <w:pPr>
              <w:jc w:val="right"/>
            </w:pPr>
            <w:r>
              <w:rPr>
                <w:sz w:val="24"/>
              </w:rPr>
              <w:t xml:space="preserve">☐ </w:t>
            </w:r>
            <w:r>
              <w:t xml:space="preserve">ja  </w:t>
            </w:r>
            <w:r w:rsidRPr="007860CF">
              <w:rPr>
                <w:strike/>
                <w:sz w:val="24"/>
              </w:rPr>
              <w:t>☐</w:t>
            </w:r>
            <w:r>
              <w:rPr>
                <w:sz w:val="24"/>
              </w:rPr>
              <w:t xml:space="preserve"> </w:t>
            </w:r>
            <w:r>
              <w:t>nee</w:t>
            </w:r>
          </w:p>
        </w:tc>
      </w:tr>
      <w:tr w:rsidR="00D62102" w14:paraId="511D5690" w14:textId="77777777">
        <w:tc>
          <w:tcPr>
            <w:tcW w:w="250" w:type="dxa"/>
          </w:tcPr>
          <w:p w14:paraId="12000572" w14:textId="77777777" w:rsidR="00D62102" w:rsidRDefault="00D62102"/>
        </w:tc>
        <w:tc>
          <w:tcPr>
            <w:tcW w:w="4750" w:type="dxa"/>
          </w:tcPr>
          <w:p w14:paraId="25DD977E" w14:textId="77777777" w:rsidR="00D62102" w:rsidRDefault="00000000">
            <w:r>
              <w:t>Zo ja, waar?</w:t>
            </w:r>
            <w:r>
              <w:br/>
            </w:r>
          </w:p>
        </w:tc>
        <w:tc>
          <w:tcPr>
            <w:tcW w:w="250" w:type="dxa"/>
          </w:tcPr>
          <w:p w14:paraId="410995A3" w14:textId="77777777" w:rsidR="00D62102" w:rsidRDefault="00000000">
            <w:r>
              <w:t>:</w:t>
            </w:r>
          </w:p>
        </w:tc>
        <w:tc>
          <w:tcPr>
            <w:tcW w:w="5000" w:type="dxa"/>
            <w:gridSpan w:val="3"/>
          </w:tcPr>
          <w:p w14:paraId="27BE7864" w14:textId="77777777" w:rsidR="00D62102" w:rsidRDefault="00D62102"/>
        </w:tc>
      </w:tr>
      <w:tr w:rsidR="00D62102" w14:paraId="6BAB4B4F" w14:textId="77777777">
        <w:tc>
          <w:tcPr>
            <w:tcW w:w="250" w:type="dxa"/>
          </w:tcPr>
          <w:p w14:paraId="6D8EC207" w14:textId="77777777" w:rsidR="00D62102" w:rsidRDefault="00000000">
            <w:r>
              <w:t>f</w:t>
            </w:r>
          </w:p>
        </w:tc>
        <w:tc>
          <w:tcPr>
            <w:tcW w:w="8500" w:type="dxa"/>
            <w:gridSpan w:val="4"/>
          </w:tcPr>
          <w:p w14:paraId="18B68014" w14:textId="77777777" w:rsidR="00D62102" w:rsidRDefault="00000000">
            <w:r>
              <w:t>Heeft u vloerverwarming in het appartement?</w:t>
            </w:r>
            <w:r>
              <w:br/>
            </w:r>
          </w:p>
        </w:tc>
        <w:tc>
          <w:tcPr>
            <w:tcW w:w="1500" w:type="dxa"/>
          </w:tcPr>
          <w:p w14:paraId="2C5C4AB8" w14:textId="77777777" w:rsidR="00D62102" w:rsidRDefault="00000000">
            <w:pPr>
              <w:jc w:val="right"/>
            </w:pPr>
            <w:r>
              <w:rPr>
                <w:sz w:val="24"/>
              </w:rPr>
              <w:t xml:space="preserve">☐ </w:t>
            </w:r>
            <w:r>
              <w:t xml:space="preserve">ja  </w:t>
            </w:r>
            <w:r w:rsidRPr="007860CF">
              <w:rPr>
                <w:strike/>
                <w:sz w:val="24"/>
              </w:rPr>
              <w:t>☐</w:t>
            </w:r>
            <w:r>
              <w:rPr>
                <w:sz w:val="24"/>
              </w:rPr>
              <w:t xml:space="preserve"> </w:t>
            </w:r>
            <w:r>
              <w:t>nee</w:t>
            </w:r>
          </w:p>
        </w:tc>
      </w:tr>
      <w:tr w:rsidR="00D62102" w14:paraId="4D3882DB" w14:textId="77777777">
        <w:tc>
          <w:tcPr>
            <w:tcW w:w="250" w:type="dxa"/>
          </w:tcPr>
          <w:p w14:paraId="25750711" w14:textId="77777777" w:rsidR="00D62102" w:rsidRDefault="00D62102"/>
        </w:tc>
        <w:tc>
          <w:tcPr>
            <w:tcW w:w="8500" w:type="dxa"/>
            <w:gridSpan w:val="4"/>
          </w:tcPr>
          <w:p w14:paraId="159CEA46" w14:textId="77777777" w:rsidR="00D62102" w:rsidRDefault="00000000">
            <w:r>
              <w:t>Zo ja, betreft dit elektrische vloerverwarming, vloerverwarming met warm water of anders? Elektrisch:</w:t>
            </w:r>
            <w:r>
              <w:br/>
            </w:r>
          </w:p>
        </w:tc>
        <w:tc>
          <w:tcPr>
            <w:tcW w:w="1500" w:type="dxa"/>
          </w:tcPr>
          <w:p w14:paraId="3FD443C4" w14:textId="77777777" w:rsidR="00D62102" w:rsidRDefault="00000000">
            <w:pPr>
              <w:jc w:val="right"/>
            </w:pPr>
            <w:r>
              <w:rPr>
                <w:sz w:val="24"/>
              </w:rPr>
              <w:t xml:space="preserve">☐ </w:t>
            </w:r>
            <w:r>
              <w:t xml:space="preserve">ja  </w:t>
            </w:r>
            <w:r>
              <w:rPr>
                <w:sz w:val="24"/>
              </w:rPr>
              <w:t xml:space="preserve">☐ </w:t>
            </w:r>
            <w:r>
              <w:t>nee</w:t>
            </w:r>
          </w:p>
        </w:tc>
      </w:tr>
      <w:tr w:rsidR="00D62102" w14:paraId="6DC243BC" w14:textId="77777777">
        <w:tc>
          <w:tcPr>
            <w:tcW w:w="250" w:type="dxa"/>
          </w:tcPr>
          <w:p w14:paraId="0C00DE6F" w14:textId="77777777" w:rsidR="00D62102" w:rsidRDefault="00D62102"/>
        </w:tc>
        <w:tc>
          <w:tcPr>
            <w:tcW w:w="8500" w:type="dxa"/>
            <w:gridSpan w:val="4"/>
          </w:tcPr>
          <w:p w14:paraId="1861F7C2" w14:textId="77777777" w:rsidR="00D62102" w:rsidRDefault="00000000">
            <w:r>
              <w:t>warm water:</w:t>
            </w:r>
            <w:r>
              <w:br/>
            </w:r>
          </w:p>
        </w:tc>
        <w:tc>
          <w:tcPr>
            <w:tcW w:w="1500" w:type="dxa"/>
          </w:tcPr>
          <w:p w14:paraId="016A8022" w14:textId="77777777" w:rsidR="00D62102" w:rsidRDefault="00000000">
            <w:pPr>
              <w:jc w:val="right"/>
            </w:pPr>
            <w:r>
              <w:rPr>
                <w:sz w:val="24"/>
              </w:rPr>
              <w:t xml:space="preserve">☐ </w:t>
            </w:r>
            <w:r>
              <w:t xml:space="preserve">ja  </w:t>
            </w:r>
            <w:r>
              <w:rPr>
                <w:sz w:val="24"/>
              </w:rPr>
              <w:t xml:space="preserve">☐ </w:t>
            </w:r>
            <w:r>
              <w:t>nee</w:t>
            </w:r>
          </w:p>
        </w:tc>
      </w:tr>
      <w:tr w:rsidR="00D62102" w14:paraId="78C7DD99" w14:textId="77777777">
        <w:tc>
          <w:tcPr>
            <w:tcW w:w="250" w:type="dxa"/>
          </w:tcPr>
          <w:p w14:paraId="50AD63A8" w14:textId="77777777" w:rsidR="00D62102" w:rsidRDefault="00D62102"/>
        </w:tc>
        <w:tc>
          <w:tcPr>
            <w:tcW w:w="4750" w:type="dxa"/>
          </w:tcPr>
          <w:p w14:paraId="26D4F9AD" w14:textId="77777777" w:rsidR="00D62102" w:rsidRDefault="00000000">
            <w:r>
              <w:t>overig, namelijk</w:t>
            </w:r>
            <w:r>
              <w:br/>
            </w:r>
          </w:p>
        </w:tc>
        <w:tc>
          <w:tcPr>
            <w:tcW w:w="250" w:type="dxa"/>
          </w:tcPr>
          <w:p w14:paraId="537B2CED" w14:textId="77777777" w:rsidR="00D62102" w:rsidRDefault="00000000">
            <w:r>
              <w:t>:</w:t>
            </w:r>
          </w:p>
        </w:tc>
        <w:tc>
          <w:tcPr>
            <w:tcW w:w="5000" w:type="dxa"/>
            <w:gridSpan w:val="3"/>
          </w:tcPr>
          <w:p w14:paraId="37775A16" w14:textId="77777777" w:rsidR="00D62102" w:rsidRDefault="00D62102"/>
        </w:tc>
      </w:tr>
      <w:tr w:rsidR="00D62102" w14:paraId="02B3A133" w14:textId="77777777">
        <w:tc>
          <w:tcPr>
            <w:tcW w:w="250" w:type="dxa"/>
          </w:tcPr>
          <w:p w14:paraId="268D2E18" w14:textId="77777777" w:rsidR="00D62102" w:rsidRDefault="00D62102"/>
        </w:tc>
        <w:tc>
          <w:tcPr>
            <w:tcW w:w="4750" w:type="dxa"/>
          </w:tcPr>
          <w:p w14:paraId="112E1DC5" w14:textId="77777777" w:rsidR="00D62102" w:rsidRDefault="00000000">
            <w:r>
              <w:t>Waar bevindt zich de elektrische vloerverwarming?</w:t>
            </w:r>
            <w:r>
              <w:br/>
            </w:r>
          </w:p>
        </w:tc>
        <w:tc>
          <w:tcPr>
            <w:tcW w:w="250" w:type="dxa"/>
          </w:tcPr>
          <w:p w14:paraId="3138DA3F" w14:textId="77777777" w:rsidR="00D62102" w:rsidRDefault="00000000">
            <w:r>
              <w:t>:</w:t>
            </w:r>
          </w:p>
        </w:tc>
        <w:tc>
          <w:tcPr>
            <w:tcW w:w="5000" w:type="dxa"/>
            <w:gridSpan w:val="3"/>
          </w:tcPr>
          <w:p w14:paraId="6D1967E5" w14:textId="77777777" w:rsidR="00D62102" w:rsidRDefault="00D62102"/>
        </w:tc>
      </w:tr>
      <w:tr w:rsidR="00D62102" w14:paraId="2331A7E8" w14:textId="77777777">
        <w:tc>
          <w:tcPr>
            <w:tcW w:w="250" w:type="dxa"/>
          </w:tcPr>
          <w:p w14:paraId="403BCF4F" w14:textId="77777777" w:rsidR="00D62102" w:rsidRDefault="00D62102"/>
        </w:tc>
        <w:tc>
          <w:tcPr>
            <w:tcW w:w="4750" w:type="dxa"/>
          </w:tcPr>
          <w:p w14:paraId="518CE2DE" w14:textId="77777777" w:rsidR="00D62102" w:rsidRDefault="00000000">
            <w:r>
              <w:t>Waar bevindt zich de vloerverwarming met warm water?</w:t>
            </w:r>
            <w:r>
              <w:br/>
            </w:r>
          </w:p>
        </w:tc>
        <w:tc>
          <w:tcPr>
            <w:tcW w:w="250" w:type="dxa"/>
          </w:tcPr>
          <w:p w14:paraId="24E82EF9" w14:textId="77777777" w:rsidR="00D62102" w:rsidRDefault="00000000">
            <w:r>
              <w:t>:</w:t>
            </w:r>
          </w:p>
        </w:tc>
        <w:tc>
          <w:tcPr>
            <w:tcW w:w="5000" w:type="dxa"/>
            <w:gridSpan w:val="3"/>
          </w:tcPr>
          <w:p w14:paraId="7A5ED581" w14:textId="77777777" w:rsidR="00D62102" w:rsidRDefault="00D62102"/>
        </w:tc>
      </w:tr>
      <w:tr w:rsidR="00D62102" w14:paraId="1E692809" w14:textId="77777777">
        <w:tc>
          <w:tcPr>
            <w:tcW w:w="250" w:type="dxa"/>
          </w:tcPr>
          <w:p w14:paraId="43033471" w14:textId="77777777" w:rsidR="00D62102" w:rsidRDefault="00D62102"/>
        </w:tc>
        <w:tc>
          <w:tcPr>
            <w:tcW w:w="4750" w:type="dxa"/>
          </w:tcPr>
          <w:p w14:paraId="6CFF9FA0" w14:textId="77777777" w:rsidR="00D62102" w:rsidRDefault="00000000">
            <w:r>
              <w:t>Waar bevindt zich de overige vloerverwarming?</w:t>
            </w:r>
            <w:r>
              <w:br/>
            </w:r>
          </w:p>
        </w:tc>
        <w:tc>
          <w:tcPr>
            <w:tcW w:w="250" w:type="dxa"/>
          </w:tcPr>
          <w:p w14:paraId="259BAF65" w14:textId="77777777" w:rsidR="00D62102" w:rsidRDefault="00000000">
            <w:r>
              <w:t>:</w:t>
            </w:r>
          </w:p>
        </w:tc>
        <w:tc>
          <w:tcPr>
            <w:tcW w:w="5000" w:type="dxa"/>
            <w:gridSpan w:val="3"/>
          </w:tcPr>
          <w:p w14:paraId="60A46951" w14:textId="77777777" w:rsidR="00D62102" w:rsidRDefault="00D62102"/>
        </w:tc>
      </w:tr>
      <w:tr w:rsidR="00D62102" w14:paraId="09D36BA1" w14:textId="77777777">
        <w:tc>
          <w:tcPr>
            <w:tcW w:w="250" w:type="dxa"/>
          </w:tcPr>
          <w:p w14:paraId="4331B26B" w14:textId="77777777" w:rsidR="00D62102" w:rsidRDefault="00000000">
            <w:r>
              <w:t>g</w:t>
            </w:r>
          </w:p>
        </w:tc>
        <w:tc>
          <w:tcPr>
            <w:tcW w:w="8500" w:type="dxa"/>
            <w:gridSpan w:val="4"/>
          </w:tcPr>
          <w:p w14:paraId="649681D8" w14:textId="77777777" w:rsidR="00D62102" w:rsidRDefault="00000000">
            <w:r>
              <w:t>Zijn er vertrekken die niet (goed) warm worden?</w:t>
            </w:r>
            <w:r>
              <w:br/>
            </w:r>
          </w:p>
        </w:tc>
        <w:tc>
          <w:tcPr>
            <w:tcW w:w="1500" w:type="dxa"/>
          </w:tcPr>
          <w:p w14:paraId="7D00268A" w14:textId="77777777" w:rsidR="00D62102" w:rsidRDefault="00000000">
            <w:pPr>
              <w:jc w:val="right"/>
            </w:pPr>
            <w:r>
              <w:rPr>
                <w:sz w:val="24"/>
              </w:rPr>
              <w:t xml:space="preserve">☐ </w:t>
            </w:r>
            <w:r>
              <w:t xml:space="preserve">ja  </w:t>
            </w:r>
            <w:r w:rsidRPr="007860CF">
              <w:rPr>
                <w:strike/>
                <w:sz w:val="24"/>
              </w:rPr>
              <w:t>☐</w:t>
            </w:r>
            <w:r>
              <w:rPr>
                <w:sz w:val="24"/>
              </w:rPr>
              <w:t xml:space="preserve"> </w:t>
            </w:r>
            <w:r>
              <w:t>nee</w:t>
            </w:r>
          </w:p>
        </w:tc>
      </w:tr>
      <w:tr w:rsidR="00D62102" w14:paraId="0CD4F07D" w14:textId="77777777">
        <w:tc>
          <w:tcPr>
            <w:tcW w:w="250" w:type="dxa"/>
          </w:tcPr>
          <w:p w14:paraId="0ED4BDC2" w14:textId="77777777" w:rsidR="00D62102" w:rsidRDefault="00D62102"/>
        </w:tc>
        <w:tc>
          <w:tcPr>
            <w:tcW w:w="4750" w:type="dxa"/>
          </w:tcPr>
          <w:p w14:paraId="12806CC8" w14:textId="77777777" w:rsidR="00D62102" w:rsidRDefault="00000000">
            <w:r>
              <w:t>Zo ja, welke?</w:t>
            </w:r>
            <w:r>
              <w:br/>
            </w:r>
          </w:p>
        </w:tc>
        <w:tc>
          <w:tcPr>
            <w:tcW w:w="250" w:type="dxa"/>
          </w:tcPr>
          <w:p w14:paraId="63D9FC10" w14:textId="77777777" w:rsidR="00D62102" w:rsidRDefault="00000000">
            <w:r>
              <w:t>:</w:t>
            </w:r>
          </w:p>
        </w:tc>
        <w:tc>
          <w:tcPr>
            <w:tcW w:w="5000" w:type="dxa"/>
            <w:gridSpan w:val="3"/>
          </w:tcPr>
          <w:p w14:paraId="3CA7CFA0" w14:textId="77777777" w:rsidR="00D62102" w:rsidRDefault="00D62102"/>
        </w:tc>
      </w:tr>
      <w:tr w:rsidR="00D62102" w14:paraId="0DEFFCA8" w14:textId="77777777">
        <w:tc>
          <w:tcPr>
            <w:tcW w:w="250" w:type="dxa"/>
          </w:tcPr>
          <w:p w14:paraId="601AAA33" w14:textId="77777777" w:rsidR="00D62102" w:rsidRDefault="00000000">
            <w:r>
              <w:t>h</w:t>
            </w:r>
          </w:p>
        </w:tc>
        <w:tc>
          <w:tcPr>
            <w:tcW w:w="8500" w:type="dxa"/>
            <w:gridSpan w:val="4"/>
          </w:tcPr>
          <w:p w14:paraId="7A00489B" w14:textId="77777777" w:rsidR="00D62102" w:rsidRDefault="00000000">
            <w:r>
              <w:t>Heeft het appartementencomplex zonnepanelen?</w:t>
            </w:r>
            <w:r>
              <w:br/>
            </w:r>
          </w:p>
        </w:tc>
        <w:tc>
          <w:tcPr>
            <w:tcW w:w="1500" w:type="dxa"/>
          </w:tcPr>
          <w:p w14:paraId="77EE5997" w14:textId="77777777" w:rsidR="00D62102" w:rsidRDefault="00000000">
            <w:pPr>
              <w:jc w:val="right"/>
            </w:pPr>
            <w:r>
              <w:rPr>
                <w:sz w:val="24"/>
              </w:rPr>
              <w:t xml:space="preserve">☐ </w:t>
            </w:r>
            <w:r>
              <w:t xml:space="preserve">ja  </w:t>
            </w:r>
            <w:r>
              <w:rPr>
                <w:sz w:val="24"/>
              </w:rPr>
              <w:t xml:space="preserve">☐ </w:t>
            </w:r>
            <w:r>
              <w:t>nee</w:t>
            </w:r>
          </w:p>
        </w:tc>
      </w:tr>
      <w:tr w:rsidR="00D62102" w14:paraId="742F9C06" w14:textId="77777777">
        <w:tc>
          <w:tcPr>
            <w:tcW w:w="250" w:type="dxa"/>
          </w:tcPr>
          <w:p w14:paraId="4ABC63D1" w14:textId="77777777" w:rsidR="00D62102" w:rsidRDefault="00D62102"/>
        </w:tc>
        <w:tc>
          <w:tcPr>
            <w:tcW w:w="4750" w:type="dxa"/>
          </w:tcPr>
          <w:p w14:paraId="384E17E7" w14:textId="77777777" w:rsidR="00D62102" w:rsidRDefault="00000000">
            <w:r>
              <w:t>In welk jaar zijn de zonnepanelen geplaatst? Jaar:</w:t>
            </w:r>
            <w:r>
              <w:br/>
            </w:r>
          </w:p>
        </w:tc>
        <w:tc>
          <w:tcPr>
            <w:tcW w:w="250" w:type="dxa"/>
          </w:tcPr>
          <w:p w14:paraId="26F7BDA1" w14:textId="77777777" w:rsidR="00D62102" w:rsidRDefault="00000000">
            <w:r>
              <w:t>:</w:t>
            </w:r>
          </w:p>
        </w:tc>
        <w:tc>
          <w:tcPr>
            <w:tcW w:w="5000" w:type="dxa"/>
            <w:gridSpan w:val="3"/>
          </w:tcPr>
          <w:p w14:paraId="0932929F" w14:textId="77777777" w:rsidR="00D62102" w:rsidRDefault="00D62102"/>
        </w:tc>
      </w:tr>
      <w:tr w:rsidR="00D62102" w14:paraId="50A27969" w14:textId="77777777">
        <w:tc>
          <w:tcPr>
            <w:tcW w:w="250" w:type="dxa"/>
          </w:tcPr>
          <w:p w14:paraId="61819035" w14:textId="77777777" w:rsidR="00D62102" w:rsidRDefault="00D62102"/>
        </w:tc>
        <w:tc>
          <w:tcPr>
            <w:tcW w:w="4750" w:type="dxa"/>
          </w:tcPr>
          <w:p w14:paraId="42862F2D" w14:textId="77777777" w:rsidR="00D62102" w:rsidRDefault="00000000">
            <w:r>
              <w:t>Waarvoor wordt de energie die wordt opgewekt gebruikt?</w:t>
            </w:r>
            <w:r>
              <w:br/>
            </w:r>
            <w:r>
              <w:rPr>
                <w:i/>
              </w:rPr>
              <w:t>(Bijvoorbeeld voor de privé-gedeeltes van de bewoners of voor de gemeenschappelijke ruimten)</w:t>
            </w:r>
            <w:r>
              <w:br/>
            </w:r>
          </w:p>
        </w:tc>
        <w:tc>
          <w:tcPr>
            <w:tcW w:w="250" w:type="dxa"/>
          </w:tcPr>
          <w:p w14:paraId="30CC96BC" w14:textId="77777777" w:rsidR="00D62102" w:rsidRDefault="00000000">
            <w:r>
              <w:t>:</w:t>
            </w:r>
          </w:p>
        </w:tc>
        <w:tc>
          <w:tcPr>
            <w:tcW w:w="5000" w:type="dxa"/>
            <w:gridSpan w:val="3"/>
          </w:tcPr>
          <w:p w14:paraId="33BF656B" w14:textId="77777777" w:rsidR="00D62102" w:rsidRDefault="00D62102"/>
        </w:tc>
      </w:tr>
      <w:tr w:rsidR="00D62102" w14:paraId="3FD6A056" w14:textId="77777777">
        <w:tc>
          <w:tcPr>
            <w:tcW w:w="250" w:type="dxa"/>
          </w:tcPr>
          <w:p w14:paraId="04188C30" w14:textId="77777777" w:rsidR="00D62102" w:rsidRDefault="00000000">
            <w:r>
              <w:t>i</w:t>
            </w:r>
          </w:p>
        </w:tc>
        <w:tc>
          <w:tcPr>
            <w:tcW w:w="4750" w:type="dxa"/>
          </w:tcPr>
          <w:p w14:paraId="3CC6B526" w14:textId="77777777" w:rsidR="00D62102" w:rsidRDefault="00000000">
            <w:r>
              <w:t>In welk jaar zijn voor het laatst de aanwezige schoorsteenkanalen/rookgasafvoeren geveegd/gereinigd?</w:t>
            </w:r>
            <w:r>
              <w:br/>
            </w:r>
          </w:p>
        </w:tc>
        <w:tc>
          <w:tcPr>
            <w:tcW w:w="250" w:type="dxa"/>
          </w:tcPr>
          <w:p w14:paraId="2E2056FC" w14:textId="77777777" w:rsidR="00D62102" w:rsidRDefault="00000000">
            <w:r>
              <w:t>:</w:t>
            </w:r>
          </w:p>
        </w:tc>
        <w:tc>
          <w:tcPr>
            <w:tcW w:w="5000" w:type="dxa"/>
            <w:gridSpan w:val="3"/>
          </w:tcPr>
          <w:p w14:paraId="29B5D5C5" w14:textId="77777777" w:rsidR="00D62102" w:rsidRDefault="00D62102"/>
        </w:tc>
      </w:tr>
      <w:tr w:rsidR="00D62102" w14:paraId="50309954" w14:textId="77777777">
        <w:tc>
          <w:tcPr>
            <w:tcW w:w="250" w:type="dxa"/>
          </w:tcPr>
          <w:p w14:paraId="27D1DECE" w14:textId="77777777" w:rsidR="00D62102" w:rsidRDefault="00000000">
            <w:r>
              <w:t>j</w:t>
            </w:r>
          </w:p>
        </w:tc>
        <w:tc>
          <w:tcPr>
            <w:tcW w:w="4750" w:type="dxa"/>
          </w:tcPr>
          <w:p w14:paraId="395D5D54" w14:textId="77777777" w:rsidR="00D62102" w:rsidRDefault="00000000">
            <w:r>
              <w:t>Wanneer heeft u de aanwezige schoorsteenkanalen voor het laatst gebruikt?</w:t>
            </w:r>
            <w:r>
              <w:br/>
            </w:r>
          </w:p>
        </w:tc>
        <w:tc>
          <w:tcPr>
            <w:tcW w:w="250" w:type="dxa"/>
          </w:tcPr>
          <w:p w14:paraId="4DD226D9" w14:textId="77777777" w:rsidR="00D62102" w:rsidRDefault="00000000">
            <w:r>
              <w:t>:</w:t>
            </w:r>
          </w:p>
        </w:tc>
        <w:tc>
          <w:tcPr>
            <w:tcW w:w="5000" w:type="dxa"/>
            <w:gridSpan w:val="3"/>
          </w:tcPr>
          <w:p w14:paraId="122929AD" w14:textId="77777777" w:rsidR="00D62102" w:rsidRDefault="00D62102"/>
        </w:tc>
      </w:tr>
      <w:tr w:rsidR="00D62102" w14:paraId="23362BFC" w14:textId="77777777">
        <w:tc>
          <w:tcPr>
            <w:tcW w:w="250" w:type="dxa"/>
          </w:tcPr>
          <w:p w14:paraId="7377104B" w14:textId="77777777" w:rsidR="00D62102" w:rsidRDefault="00D62102"/>
        </w:tc>
        <w:tc>
          <w:tcPr>
            <w:tcW w:w="7400" w:type="dxa"/>
            <w:gridSpan w:val="3"/>
          </w:tcPr>
          <w:p w14:paraId="39B8F2D9" w14:textId="77777777" w:rsidR="00D62102" w:rsidRDefault="00000000">
            <w:r>
              <w:t>Is de trek van aanwezige schoorsteenkanalen goed?</w:t>
            </w:r>
            <w:r>
              <w:br/>
            </w:r>
          </w:p>
        </w:tc>
        <w:tc>
          <w:tcPr>
            <w:tcW w:w="2600" w:type="dxa"/>
            <w:gridSpan w:val="2"/>
          </w:tcPr>
          <w:p w14:paraId="0749545D" w14:textId="77777777" w:rsidR="00D62102" w:rsidRDefault="00000000">
            <w:pPr>
              <w:jc w:val="right"/>
            </w:pPr>
            <w:r>
              <w:rPr>
                <w:sz w:val="24"/>
              </w:rPr>
              <w:t xml:space="preserve">☐ </w:t>
            </w:r>
            <w:r>
              <w:t xml:space="preserve">niet bekend  </w:t>
            </w:r>
            <w:r>
              <w:rPr>
                <w:sz w:val="24"/>
              </w:rPr>
              <w:t xml:space="preserve">☐ </w:t>
            </w:r>
            <w:r>
              <w:t xml:space="preserve">ja  </w:t>
            </w:r>
            <w:r>
              <w:rPr>
                <w:sz w:val="24"/>
              </w:rPr>
              <w:t xml:space="preserve">☐ </w:t>
            </w:r>
            <w:r>
              <w:t>nee</w:t>
            </w:r>
          </w:p>
        </w:tc>
      </w:tr>
      <w:tr w:rsidR="00D62102" w14:paraId="1CCB51A5" w14:textId="77777777">
        <w:tc>
          <w:tcPr>
            <w:tcW w:w="250" w:type="dxa"/>
          </w:tcPr>
          <w:p w14:paraId="70421EDD" w14:textId="77777777" w:rsidR="00D62102" w:rsidRDefault="00000000">
            <w:r>
              <w:t>k</w:t>
            </w:r>
          </w:p>
        </w:tc>
        <w:tc>
          <w:tcPr>
            <w:tcW w:w="7400" w:type="dxa"/>
            <w:gridSpan w:val="3"/>
          </w:tcPr>
          <w:p w14:paraId="33A6E698" w14:textId="77777777" w:rsidR="00D62102" w:rsidRDefault="00000000">
            <w:r>
              <w:t>Zijn er onderdelen van de elektrische installatie vernieuwd?</w:t>
            </w:r>
            <w:r>
              <w:br/>
            </w:r>
            <w:r>
              <w:rPr>
                <w:i/>
              </w:rPr>
              <w:t xml:space="preserve"> (onder de elektrische installatie wordt verstaan alle elektra leidingen/ schakelaars stopcontacten, meterkast e.d.)</w:t>
            </w:r>
            <w:r>
              <w:br/>
            </w:r>
          </w:p>
        </w:tc>
        <w:tc>
          <w:tcPr>
            <w:tcW w:w="2600" w:type="dxa"/>
            <w:gridSpan w:val="2"/>
          </w:tcPr>
          <w:p w14:paraId="24E914AF" w14:textId="77777777" w:rsidR="00D62102" w:rsidRDefault="00000000">
            <w:pPr>
              <w:jc w:val="right"/>
            </w:pPr>
            <w:r>
              <w:rPr>
                <w:sz w:val="24"/>
              </w:rPr>
              <w:t xml:space="preserve">☐ </w:t>
            </w:r>
            <w:r>
              <w:t xml:space="preserve">niet bekend  </w:t>
            </w:r>
            <w:r w:rsidRPr="007860CF">
              <w:rPr>
                <w:strike/>
                <w:sz w:val="24"/>
              </w:rPr>
              <w:t>☐</w:t>
            </w:r>
            <w:r>
              <w:rPr>
                <w:sz w:val="24"/>
              </w:rPr>
              <w:t xml:space="preserve"> </w:t>
            </w:r>
            <w:r>
              <w:t xml:space="preserve">ja  </w:t>
            </w:r>
            <w:r>
              <w:rPr>
                <w:sz w:val="24"/>
              </w:rPr>
              <w:t xml:space="preserve">☐ </w:t>
            </w:r>
            <w:r>
              <w:t>nee</w:t>
            </w:r>
          </w:p>
        </w:tc>
      </w:tr>
      <w:tr w:rsidR="00D62102" w14:paraId="67179A57" w14:textId="77777777">
        <w:tc>
          <w:tcPr>
            <w:tcW w:w="250" w:type="dxa"/>
          </w:tcPr>
          <w:p w14:paraId="3F07F923" w14:textId="77777777" w:rsidR="00D62102" w:rsidRDefault="00D62102"/>
        </w:tc>
        <w:tc>
          <w:tcPr>
            <w:tcW w:w="4750" w:type="dxa"/>
          </w:tcPr>
          <w:p w14:paraId="2FED9785" w14:textId="77777777" w:rsidR="00D62102" w:rsidRDefault="00000000">
            <w:r>
              <w:t>Zo ja, wanneer en welke onderdelen?</w:t>
            </w:r>
            <w:r>
              <w:br/>
            </w:r>
          </w:p>
        </w:tc>
        <w:tc>
          <w:tcPr>
            <w:tcW w:w="250" w:type="dxa"/>
          </w:tcPr>
          <w:p w14:paraId="48DAA10F" w14:textId="77777777" w:rsidR="00D62102" w:rsidRDefault="00000000">
            <w:r>
              <w:t>:</w:t>
            </w:r>
          </w:p>
        </w:tc>
        <w:tc>
          <w:tcPr>
            <w:tcW w:w="5000" w:type="dxa"/>
            <w:gridSpan w:val="3"/>
          </w:tcPr>
          <w:p w14:paraId="06618AD4" w14:textId="32BF445A" w:rsidR="00D62102" w:rsidRDefault="007860CF">
            <w:r w:rsidRPr="007860CF">
              <w:t>2017 nieuwe stoppenkast aangelegd</w:t>
            </w:r>
          </w:p>
        </w:tc>
      </w:tr>
      <w:tr w:rsidR="00D62102" w14:paraId="1B4072D4" w14:textId="77777777">
        <w:tc>
          <w:tcPr>
            <w:tcW w:w="250" w:type="dxa"/>
          </w:tcPr>
          <w:p w14:paraId="0F88E5B5" w14:textId="77777777" w:rsidR="00D62102" w:rsidRDefault="00D62102"/>
        </w:tc>
        <w:tc>
          <w:tcPr>
            <w:tcW w:w="7400" w:type="dxa"/>
            <w:gridSpan w:val="3"/>
          </w:tcPr>
          <w:p w14:paraId="11E10C06" w14:textId="77777777" w:rsidR="00D62102" w:rsidRDefault="00000000">
            <w:r>
              <w:t>Zijn er gebreken aan de (technische) installaties?</w:t>
            </w:r>
            <w:r>
              <w:br/>
            </w:r>
          </w:p>
        </w:tc>
        <w:tc>
          <w:tcPr>
            <w:tcW w:w="2600" w:type="dxa"/>
            <w:gridSpan w:val="2"/>
          </w:tcPr>
          <w:p w14:paraId="01970FA9" w14:textId="77777777" w:rsidR="00D62102" w:rsidRDefault="00000000">
            <w:pPr>
              <w:jc w:val="right"/>
            </w:pPr>
            <w:r w:rsidRPr="007860CF">
              <w:rPr>
                <w:strike/>
                <w:sz w:val="24"/>
              </w:rPr>
              <w:t>☐</w:t>
            </w:r>
            <w:r>
              <w:rPr>
                <w:sz w:val="24"/>
              </w:rPr>
              <w:t xml:space="preserve"> </w:t>
            </w:r>
            <w:r>
              <w:t xml:space="preserve">niet bekend  </w:t>
            </w:r>
            <w:r>
              <w:rPr>
                <w:sz w:val="24"/>
              </w:rPr>
              <w:t xml:space="preserve">☐ </w:t>
            </w:r>
            <w:r>
              <w:t xml:space="preserve">ja  </w:t>
            </w:r>
            <w:r>
              <w:rPr>
                <w:sz w:val="24"/>
              </w:rPr>
              <w:t xml:space="preserve">☐ </w:t>
            </w:r>
            <w:r>
              <w:t>nee</w:t>
            </w:r>
          </w:p>
        </w:tc>
      </w:tr>
      <w:tr w:rsidR="00D62102" w14:paraId="0AD4127D" w14:textId="77777777">
        <w:tc>
          <w:tcPr>
            <w:tcW w:w="250" w:type="dxa"/>
          </w:tcPr>
          <w:p w14:paraId="1281FDD8" w14:textId="77777777" w:rsidR="00D62102" w:rsidRDefault="00D62102"/>
        </w:tc>
        <w:tc>
          <w:tcPr>
            <w:tcW w:w="4750" w:type="dxa"/>
          </w:tcPr>
          <w:p w14:paraId="1FF409BF" w14:textId="77777777" w:rsidR="00D62102" w:rsidRDefault="00000000">
            <w:r>
              <w:t>Zo ja, welke?</w:t>
            </w:r>
            <w:r>
              <w:br/>
            </w:r>
          </w:p>
        </w:tc>
        <w:tc>
          <w:tcPr>
            <w:tcW w:w="250" w:type="dxa"/>
          </w:tcPr>
          <w:p w14:paraId="70269E0B" w14:textId="77777777" w:rsidR="00D62102" w:rsidRDefault="00000000">
            <w:r>
              <w:t>:</w:t>
            </w:r>
          </w:p>
        </w:tc>
        <w:tc>
          <w:tcPr>
            <w:tcW w:w="5000" w:type="dxa"/>
            <w:gridSpan w:val="3"/>
          </w:tcPr>
          <w:p w14:paraId="1489F04A" w14:textId="77777777" w:rsidR="00D62102" w:rsidRDefault="00D62102"/>
        </w:tc>
      </w:tr>
      <w:tr w:rsidR="00D62102" w14:paraId="30ED9CA0" w14:textId="77777777">
        <w:tc>
          <w:tcPr>
            <w:tcW w:w="250" w:type="dxa"/>
          </w:tcPr>
          <w:p w14:paraId="04D60374" w14:textId="77777777" w:rsidR="00D62102" w:rsidRDefault="00000000">
            <w:r>
              <w:lastRenderedPageBreak/>
              <w:t>l</w:t>
            </w:r>
          </w:p>
        </w:tc>
        <w:tc>
          <w:tcPr>
            <w:tcW w:w="8500" w:type="dxa"/>
            <w:gridSpan w:val="4"/>
          </w:tcPr>
          <w:p w14:paraId="214F3BE7" w14:textId="77777777" w:rsidR="00D62102" w:rsidRDefault="00000000">
            <w:r>
              <w:t>Is er een laadpaal aanwezig voor een elektrische auto?</w:t>
            </w:r>
            <w:r>
              <w:br/>
            </w:r>
          </w:p>
        </w:tc>
        <w:tc>
          <w:tcPr>
            <w:tcW w:w="1500" w:type="dxa"/>
          </w:tcPr>
          <w:p w14:paraId="77B9E0AF" w14:textId="77777777" w:rsidR="00D62102" w:rsidRDefault="00000000">
            <w:pPr>
              <w:jc w:val="right"/>
            </w:pPr>
            <w:r>
              <w:rPr>
                <w:sz w:val="24"/>
              </w:rPr>
              <w:t xml:space="preserve">☐ </w:t>
            </w:r>
            <w:r>
              <w:t xml:space="preserve">ja  </w:t>
            </w:r>
            <w:r>
              <w:rPr>
                <w:sz w:val="24"/>
              </w:rPr>
              <w:t xml:space="preserve">☐ </w:t>
            </w:r>
            <w:r>
              <w:t>nee</w:t>
            </w:r>
          </w:p>
        </w:tc>
      </w:tr>
      <w:tr w:rsidR="00D62102" w14:paraId="78523C0C" w14:textId="77777777">
        <w:tc>
          <w:tcPr>
            <w:tcW w:w="250" w:type="dxa"/>
          </w:tcPr>
          <w:p w14:paraId="269E7421" w14:textId="77777777" w:rsidR="00D62102" w:rsidRDefault="00D62102"/>
        </w:tc>
        <w:tc>
          <w:tcPr>
            <w:tcW w:w="4750" w:type="dxa"/>
          </w:tcPr>
          <w:p w14:paraId="27D9CCD6" w14:textId="77777777" w:rsidR="00D62102" w:rsidRDefault="00000000">
            <w:r>
              <w:t>Zo ja, waar bevindt deze zich?</w:t>
            </w:r>
            <w:r>
              <w:br/>
            </w:r>
          </w:p>
        </w:tc>
        <w:tc>
          <w:tcPr>
            <w:tcW w:w="250" w:type="dxa"/>
          </w:tcPr>
          <w:p w14:paraId="69940615" w14:textId="77777777" w:rsidR="00D62102" w:rsidRDefault="00000000">
            <w:r>
              <w:t>:</w:t>
            </w:r>
          </w:p>
        </w:tc>
        <w:tc>
          <w:tcPr>
            <w:tcW w:w="5000" w:type="dxa"/>
            <w:gridSpan w:val="3"/>
          </w:tcPr>
          <w:p w14:paraId="6EBA3362" w14:textId="77777777" w:rsidR="00D62102" w:rsidRDefault="00D62102"/>
        </w:tc>
      </w:tr>
      <w:tr w:rsidR="00D62102" w14:paraId="059F6CBE" w14:textId="77777777">
        <w:tc>
          <w:tcPr>
            <w:tcW w:w="250" w:type="dxa"/>
          </w:tcPr>
          <w:p w14:paraId="05D68589" w14:textId="77777777" w:rsidR="00D62102" w:rsidRDefault="00D62102"/>
        </w:tc>
        <w:tc>
          <w:tcPr>
            <w:tcW w:w="4750" w:type="dxa"/>
          </w:tcPr>
          <w:p w14:paraId="11CD7EE9" w14:textId="77777777" w:rsidR="00D62102" w:rsidRDefault="00000000">
            <w:r>
              <w:t>Blijft deze achter?</w:t>
            </w:r>
            <w:r>
              <w:br/>
            </w:r>
          </w:p>
        </w:tc>
        <w:tc>
          <w:tcPr>
            <w:tcW w:w="250" w:type="dxa"/>
          </w:tcPr>
          <w:p w14:paraId="138A7595" w14:textId="77777777" w:rsidR="00D62102" w:rsidRDefault="00000000">
            <w:r>
              <w:t>:</w:t>
            </w:r>
          </w:p>
        </w:tc>
        <w:tc>
          <w:tcPr>
            <w:tcW w:w="5000" w:type="dxa"/>
            <w:gridSpan w:val="3"/>
          </w:tcPr>
          <w:p w14:paraId="41CD8CCD" w14:textId="77777777" w:rsidR="00D62102" w:rsidRDefault="00000000">
            <w:pPr>
              <w:jc w:val="right"/>
            </w:pPr>
            <w:r>
              <w:rPr>
                <w:sz w:val="24"/>
              </w:rPr>
              <w:t xml:space="preserve">☐ </w:t>
            </w:r>
            <w:r>
              <w:t xml:space="preserve">nader overeen te komen  </w:t>
            </w:r>
            <w:r>
              <w:rPr>
                <w:sz w:val="24"/>
              </w:rPr>
              <w:t xml:space="preserve">☐ </w:t>
            </w:r>
            <w:r>
              <w:t xml:space="preserve">n.v.t  </w:t>
            </w:r>
            <w:r>
              <w:rPr>
                <w:sz w:val="24"/>
              </w:rPr>
              <w:t xml:space="preserve">☐ </w:t>
            </w:r>
            <w:r>
              <w:t xml:space="preserve">ja  </w:t>
            </w:r>
            <w:r>
              <w:rPr>
                <w:sz w:val="24"/>
              </w:rPr>
              <w:t xml:space="preserve">☐ </w:t>
            </w:r>
            <w:r>
              <w:t>nee</w:t>
            </w:r>
          </w:p>
        </w:tc>
      </w:tr>
      <w:tr w:rsidR="00D62102" w14:paraId="43ADE343" w14:textId="77777777">
        <w:tc>
          <w:tcPr>
            <w:tcW w:w="250" w:type="dxa"/>
          </w:tcPr>
          <w:p w14:paraId="501B6773" w14:textId="77777777" w:rsidR="00D62102" w:rsidRDefault="00000000">
            <w:r>
              <w:t>m</w:t>
            </w:r>
          </w:p>
        </w:tc>
        <w:tc>
          <w:tcPr>
            <w:tcW w:w="8500" w:type="dxa"/>
            <w:gridSpan w:val="4"/>
          </w:tcPr>
          <w:p w14:paraId="465C89FB" w14:textId="77777777" w:rsidR="00D62102" w:rsidRDefault="00000000">
            <w:r>
              <w:t>Is er mechanische ventilatie of een soortgelijk systeem aanwezig?</w:t>
            </w:r>
            <w:r>
              <w:br/>
            </w:r>
          </w:p>
        </w:tc>
        <w:tc>
          <w:tcPr>
            <w:tcW w:w="1500" w:type="dxa"/>
          </w:tcPr>
          <w:p w14:paraId="67264EE7" w14:textId="77777777" w:rsidR="00D62102" w:rsidRDefault="00000000">
            <w:pPr>
              <w:jc w:val="right"/>
            </w:pPr>
            <w:r>
              <w:rPr>
                <w:sz w:val="24"/>
              </w:rPr>
              <w:t xml:space="preserve">☐ </w:t>
            </w:r>
            <w:r>
              <w:t xml:space="preserve">ja  </w:t>
            </w:r>
            <w:r>
              <w:rPr>
                <w:sz w:val="24"/>
              </w:rPr>
              <w:t xml:space="preserve">☐ </w:t>
            </w:r>
            <w:r>
              <w:t>nee</w:t>
            </w:r>
          </w:p>
        </w:tc>
      </w:tr>
      <w:tr w:rsidR="00D62102" w14:paraId="0693D673" w14:textId="77777777">
        <w:tc>
          <w:tcPr>
            <w:tcW w:w="250" w:type="dxa"/>
          </w:tcPr>
          <w:p w14:paraId="00F45809" w14:textId="77777777" w:rsidR="00D62102" w:rsidRDefault="00D62102"/>
        </w:tc>
        <w:tc>
          <w:tcPr>
            <w:tcW w:w="8500" w:type="dxa"/>
            <w:gridSpan w:val="4"/>
          </w:tcPr>
          <w:p w14:paraId="38E20AD1" w14:textId="77777777" w:rsidR="00D62102" w:rsidRDefault="00000000">
            <w:r>
              <w:t>Zo ja, functioneert dit systeem naar behoren?</w:t>
            </w:r>
            <w:r>
              <w:br/>
            </w:r>
          </w:p>
        </w:tc>
        <w:tc>
          <w:tcPr>
            <w:tcW w:w="1500" w:type="dxa"/>
          </w:tcPr>
          <w:p w14:paraId="52C5BA95" w14:textId="77777777" w:rsidR="00D62102" w:rsidRDefault="00000000">
            <w:pPr>
              <w:jc w:val="right"/>
            </w:pPr>
            <w:r>
              <w:rPr>
                <w:sz w:val="24"/>
              </w:rPr>
              <w:t xml:space="preserve">☐ </w:t>
            </w:r>
            <w:r>
              <w:t xml:space="preserve">ja  </w:t>
            </w:r>
            <w:r>
              <w:rPr>
                <w:sz w:val="24"/>
              </w:rPr>
              <w:t xml:space="preserve">☐ </w:t>
            </w:r>
            <w:r>
              <w:t>nee</w:t>
            </w:r>
          </w:p>
        </w:tc>
      </w:tr>
      <w:tr w:rsidR="00D62102" w14:paraId="2DCB9F6C" w14:textId="77777777">
        <w:tc>
          <w:tcPr>
            <w:tcW w:w="250" w:type="dxa"/>
          </w:tcPr>
          <w:p w14:paraId="7096B7F7" w14:textId="77777777" w:rsidR="00D62102" w:rsidRDefault="00D62102"/>
        </w:tc>
        <w:tc>
          <w:tcPr>
            <w:tcW w:w="4750" w:type="dxa"/>
          </w:tcPr>
          <w:p w14:paraId="611C75CA" w14:textId="77777777" w:rsidR="00D62102" w:rsidRDefault="00000000">
            <w:r>
              <w:t>Zo nee, toelichting:</w:t>
            </w:r>
            <w:r>
              <w:br/>
            </w:r>
          </w:p>
        </w:tc>
        <w:tc>
          <w:tcPr>
            <w:tcW w:w="250" w:type="dxa"/>
          </w:tcPr>
          <w:p w14:paraId="1BDFB85A" w14:textId="77777777" w:rsidR="00D62102" w:rsidRDefault="00000000">
            <w:r>
              <w:t>:</w:t>
            </w:r>
          </w:p>
        </w:tc>
        <w:tc>
          <w:tcPr>
            <w:tcW w:w="5000" w:type="dxa"/>
            <w:gridSpan w:val="3"/>
          </w:tcPr>
          <w:p w14:paraId="70B012BC" w14:textId="77777777" w:rsidR="00D62102" w:rsidRDefault="00D62102"/>
        </w:tc>
      </w:tr>
      <w:tr w:rsidR="00D62102" w14:paraId="301F1579" w14:textId="77777777">
        <w:tc>
          <w:tcPr>
            <w:tcW w:w="250" w:type="dxa"/>
          </w:tcPr>
          <w:p w14:paraId="77AFC613" w14:textId="77777777" w:rsidR="00D62102" w:rsidRDefault="00D62102"/>
        </w:tc>
        <w:tc>
          <w:tcPr>
            <w:tcW w:w="4750" w:type="dxa"/>
          </w:tcPr>
          <w:p w14:paraId="2D4ED0EC" w14:textId="77777777" w:rsidR="00D62102" w:rsidRDefault="00000000">
            <w:r>
              <w:t>Wanneer is dit systeem voor het laatst onderhouden?</w:t>
            </w:r>
            <w:r>
              <w:br/>
            </w:r>
          </w:p>
        </w:tc>
        <w:tc>
          <w:tcPr>
            <w:tcW w:w="250" w:type="dxa"/>
          </w:tcPr>
          <w:p w14:paraId="43B1B7B0" w14:textId="77777777" w:rsidR="00D62102" w:rsidRDefault="00000000">
            <w:r>
              <w:t>:</w:t>
            </w:r>
          </w:p>
        </w:tc>
        <w:tc>
          <w:tcPr>
            <w:tcW w:w="5000" w:type="dxa"/>
            <w:gridSpan w:val="3"/>
          </w:tcPr>
          <w:p w14:paraId="13E0BF7F" w14:textId="77777777" w:rsidR="00D62102" w:rsidRDefault="00D62102"/>
        </w:tc>
      </w:tr>
      <w:tr w:rsidR="00D62102" w14:paraId="6FA67581" w14:textId="77777777">
        <w:tc>
          <w:tcPr>
            <w:tcW w:w="250" w:type="dxa"/>
          </w:tcPr>
          <w:p w14:paraId="33878E7C" w14:textId="77777777" w:rsidR="00D62102" w:rsidRDefault="00D62102"/>
        </w:tc>
        <w:tc>
          <w:tcPr>
            <w:tcW w:w="4750" w:type="dxa"/>
          </w:tcPr>
          <w:p w14:paraId="7272087B" w14:textId="77777777" w:rsidR="00D62102" w:rsidRDefault="00000000">
            <w:r>
              <w:t>Hoe oud is dit systeem ongeveer?</w:t>
            </w:r>
            <w:r>
              <w:br/>
            </w:r>
          </w:p>
        </w:tc>
        <w:tc>
          <w:tcPr>
            <w:tcW w:w="250" w:type="dxa"/>
          </w:tcPr>
          <w:p w14:paraId="1BBC43EE" w14:textId="77777777" w:rsidR="00D62102" w:rsidRDefault="00000000">
            <w:r>
              <w:t>:</w:t>
            </w:r>
          </w:p>
        </w:tc>
        <w:tc>
          <w:tcPr>
            <w:tcW w:w="5000" w:type="dxa"/>
            <w:gridSpan w:val="3"/>
          </w:tcPr>
          <w:p w14:paraId="2086D502" w14:textId="77777777" w:rsidR="00D62102" w:rsidRDefault="00D62102"/>
        </w:tc>
      </w:tr>
      <w:tr w:rsidR="00D62102" w14:paraId="4B4FFD0A" w14:textId="77777777">
        <w:tc>
          <w:tcPr>
            <w:tcW w:w="250" w:type="dxa"/>
          </w:tcPr>
          <w:p w14:paraId="5FF6D683" w14:textId="77777777" w:rsidR="00D62102" w:rsidRDefault="00000000">
            <w:r>
              <w:t>n</w:t>
            </w:r>
          </w:p>
        </w:tc>
        <w:tc>
          <w:tcPr>
            <w:tcW w:w="8500" w:type="dxa"/>
            <w:gridSpan w:val="4"/>
          </w:tcPr>
          <w:p w14:paraId="1B905B26" w14:textId="77777777" w:rsidR="00D62102" w:rsidRDefault="00000000">
            <w:r>
              <w:t>Is er een domoticasysteem of een soortgelijk systeem aanwezig?</w:t>
            </w:r>
            <w:r>
              <w:br/>
            </w:r>
            <w:r>
              <w:rPr>
                <w:i/>
              </w:rPr>
              <w:t xml:space="preserve"> (Een domoticasysteem bedient de verwarming, verlichting, verwarming, audio, ventilatie e.d. automatisch)</w:t>
            </w:r>
            <w:r>
              <w:br/>
            </w:r>
          </w:p>
        </w:tc>
        <w:tc>
          <w:tcPr>
            <w:tcW w:w="1500" w:type="dxa"/>
          </w:tcPr>
          <w:p w14:paraId="0C058871" w14:textId="77777777" w:rsidR="00D62102" w:rsidRDefault="00000000">
            <w:pPr>
              <w:jc w:val="right"/>
            </w:pPr>
            <w:r>
              <w:rPr>
                <w:sz w:val="24"/>
              </w:rPr>
              <w:t xml:space="preserve">☐ </w:t>
            </w:r>
            <w:r>
              <w:t xml:space="preserve">ja  </w:t>
            </w:r>
            <w:r>
              <w:rPr>
                <w:sz w:val="24"/>
              </w:rPr>
              <w:t xml:space="preserve">☐ </w:t>
            </w:r>
            <w:r>
              <w:t>nee</w:t>
            </w:r>
          </w:p>
        </w:tc>
      </w:tr>
      <w:tr w:rsidR="00D62102" w14:paraId="6431C97E" w14:textId="77777777">
        <w:tc>
          <w:tcPr>
            <w:tcW w:w="250" w:type="dxa"/>
          </w:tcPr>
          <w:p w14:paraId="56AB45FE" w14:textId="77777777" w:rsidR="00D62102" w:rsidRDefault="00D62102"/>
        </w:tc>
        <w:tc>
          <w:tcPr>
            <w:tcW w:w="8500" w:type="dxa"/>
            <w:gridSpan w:val="4"/>
          </w:tcPr>
          <w:p w14:paraId="03A9078E" w14:textId="77777777" w:rsidR="00D62102" w:rsidRDefault="00000000">
            <w:r>
              <w:t>Zo ja, functioneert dit systeem naar behoren?</w:t>
            </w:r>
            <w:r>
              <w:br/>
            </w:r>
          </w:p>
        </w:tc>
        <w:tc>
          <w:tcPr>
            <w:tcW w:w="1500" w:type="dxa"/>
          </w:tcPr>
          <w:p w14:paraId="069383BE" w14:textId="77777777" w:rsidR="00D62102" w:rsidRDefault="00000000">
            <w:pPr>
              <w:jc w:val="right"/>
            </w:pPr>
            <w:r>
              <w:rPr>
                <w:sz w:val="24"/>
              </w:rPr>
              <w:t xml:space="preserve">☐ </w:t>
            </w:r>
            <w:r>
              <w:t xml:space="preserve">ja  </w:t>
            </w:r>
            <w:r>
              <w:rPr>
                <w:sz w:val="24"/>
              </w:rPr>
              <w:t xml:space="preserve">☐ </w:t>
            </w:r>
            <w:r>
              <w:t>nee</w:t>
            </w:r>
          </w:p>
        </w:tc>
      </w:tr>
      <w:tr w:rsidR="00D62102" w14:paraId="2BF4DB05" w14:textId="77777777">
        <w:tc>
          <w:tcPr>
            <w:tcW w:w="250" w:type="dxa"/>
          </w:tcPr>
          <w:p w14:paraId="650BCCD3" w14:textId="77777777" w:rsidR="00D62102" w:rsidRDefault="00D62102"/>
        </w:tc>
        <w:tc>
          <w:tcPr>
            <w:tcW w:w="4750" w:type="dxa"/>
          </w:tcPr>
          <w:p w14:paraId="10BDA3A1" w14:textId="77777777" w:rsidR="00D62102" w:rsidRDefault="00000000">
            <w:r>
              <w:t>Zo nee, toelichting:</w:t>
            </w:r>
            <w:r>
              <w:br/>
            </w:r>
          </w:p>
        </w:tc>
        <w:tc>
          <w:tcPr>
            <w:tcW w:w="250" w:type="dxa"/>
          </w:tcPr>
          <w:p w14:paraId="563B1D52" w14:textId="77777777" w:rsidR="00D62102" w:rsidRDefault="00000000">
            <w:r>
              <w:t>:</w:t>
            </w:r>
          </w:p>
        </w:tc>
        <w:tc>
          <w:tcPr>
            <w:tcW w:w="5000" w:type="dxa"/>
            <w:gridSpan w:val="3"/>
          </w:tcPr>
          <w:p w14:paraId="34E0B7B8" w14:textId="77777777" w:rsidR="00D62102" w:rsidRDefault="00D62102"/>
        </w:tc>
      </w:tr>
      <w:tr w:rsidR="00D62102" w14:paraId="05AACAD6" w14:textId="77777777">
        <w:tc>
          <w:tcPr>
            <w:tcW w:w="250" w:type="dxa"/>
          </w:tcPr>
          <w:p w14:paraId="6B832C1A" w14:textId="77777777" w:rsidR="00D62102" w:rsidRDefault="00D62102"/>
        </w:tc>
        <w:tc>
          <w:tcPr>
            <w:tcW w:w="4750" w:type="dxa"/>
          </w:tcPr>
          <w:p w14:paraId="223FC0C2" w14:textId="77777777" w:rsidR="00D62102" w:rsidRDefault="00000000">
            <w:r>
              <w:t>Hoe oud is dit systeem ongeveer?</w:t>
            </w:r>
            <w:r>
              <w:br/>
            </w:r>
          </w:p>
        </w:tc>
        <w:tc>
          <w:tcPr>
            <w:tcW w:w="250" w:type="dxa"/>
          </w:tcPr>
          <w:p w14:paraId="02D287C1" w14:textId="77777777" w:rsidR="00D62102" w:rsidRDefault="00000000">
            <w:r>
              <w:t>:</w:t>
            </w:r>
          </w:p>
        </w:tc>
        <w:tc>
          <w:tcPr>
            <w:tcW w:w="5000" w:type="dxa"/>
            <w:gridSpan w:val="3"/>
          </w:tcPr>
          <w:p w14:paraId="61AEB035" w14:textId="77777777" w:rsidR="00D62102" w:rsidRDefault="00D62102"/>
        </w:tc>
      </w:tr>
      <w:tr w:rsidR="00D62102" w14:paraId="05728F09" w14:textId="77777777">
        <w:tc>
          <w:tcPr>
            <w:tcW w:w="250" w:type="dxa"/>
          </w:tcPr>
          <w:p w14:paraId="0434153D" w14:textId="77777777" w:rsidR="00D62102" w:rsidRDefault="00000000">
            <w:r>
              <w:t>o</w:t>
            </w:r>
          </w:p>
        </w:tc>
        <w:tc>
          <w:tcPr>
            <w:tcW w:w="8500" w:type="dxa"/>
            <w:gridSpan w:val="4"/>
          </w:tcPr>
          <w:p w14:paraId="5D1F800D" w14:textId="77777777" w:rsidR="00D62102" w:rsidRDefault="00000000">
            <w:r>
              <w:t>Zijn er rookmelders op ieder verdieping aanwezig?</w:t>
            </w:r>
            <w:r>
              <w:br/>
            </w:r>
          </w:p>
        </w:tc>
        <w:tc>
          <w:tcPr>
            <w:tcW w:w="1500" w:type="dxa"/>
          </w:tcPr>
          <w:p w14:paraId="1C806A16" w14:textId="77777777" w:rsidR="00D62102" w:rsidRDefault="00000000">
            <w:pPr>
              <w:jc w:val="right"/>
            </w:pPr>
            <w:r>
              <w:rPr>
                <w:sz w:val="24"/>
              </w:rPr>
              <w:t xml:space="preserve">☐ </w:t>
            </w:r>
            <w:r>
              <w:t xml:space="preserve">ja  </w:t>
            </w:r>
            <w:r>
              <w:rPr>
                <w:sz w:val="24"/>
              </w:rPr>
              <w:t xml:space="preserve">☐ </w:t>
            </w:r>
            <w:r>
              <w:t>nee</w:t>
            </w:r>
          </w:p>
        </w:tc>
      </w:tr>
      <w:tr w:rsidR="00D62102" w14:paraId="274F3F2A" w14:textId="77777777">
        <w:tc>
          <w:tcPr>
            <w:tcW w:w="250" w:type="dxa"/>
          </w:tcPr>
          <w:p w14:paraId="16E5F2DC" w14:textId="77777777" w:rsidR="00D62102" w:rsidRDefault="00D62102"/>
        </w:tc>
        <w:tc>
          <w:tcPr>
            <w:tcW w:w="4750" w:type="dxa"/>
          </w:tcPr>
          <w:p w14:paraId="0EA2AA4E" w14:textId="77777777" w:rsidR="00D62102" w:rsidRDefault="00000000">
            <w:r>
              <w:t>Zo ja, hoe oud zijn de rookmelders ongeveer?</w:t>
            </w:r>
            <w:r>
              <w:br/>
            </w:r>
          </w:p>
        </w:tc>
        <w:tc>
          <w:tcPr>
            <w:tcW w:w="250" w:type="dxa"/>
          </w:tcPr>
          <w:p w14:paraId="116C37A6" w14:textId="77777777" w:rsidR="00D62102" w:rsidRDefault="00000000">
            <w:r>
              <w:t>:</w:t>
            </w:r>
          </w:p>
        </w:tc>
        <w:tc>
          <w:tcPr>
            <w:tcW w:w="5000" w:type="dxa"/>
            <w:gridSpan w:val="3"/>
          </w:tcPr>
          <w:p w14:paraId="7F9F8F74" w14:textId="77777777" w:rsidR="00D62102" w:rsidRDefault="00D62102"/>
        </w:tc>
      </w:tr>
    </w:tbl>
    <w:p w14:paraId="263708FF" w14:textId="77777777" w:rsidR="00D62102" w:rsidRDefault="00D62102"/>
    <w:p w14:paraId="2860F734" w14:textId="77777777" w:rsidR="00D62102" w:rsidRDefault="00000000">
      <w:r>
        <w:rPr>
          <w:b/>
          <w:color w:val="4F81BD"/>
        </w:rPr>
        <w:t>8. Sanitair, riolering en keuken</w:t>
      </w:r>
    </w:p>
    <w:tbl>
      <w:tblPr>
        <w:tblW w:w="10250" w:type="dxa"/>
        <w:tblLayout w:type="fixed"/>
        <w:tblCellMar>
          <w:left w:w="0" w:type="dxa"/>
          <w:right w:w="0" w:type="dxa"/>
        </w:tblCellMar>
        <w:tblLook w:val="04A0" w:firstRow="1" w:lastRow="0" w:firstColumn="1" w:lastColumn="0" w:noHBand="0" w:noVBand="1"/>
      </w:tblPr>
      <w:tblGrid>
        <w:gridCol w:w="250"/>
        <w:gridCol w:w="4750"/>
        <w:gridCol w:w="250"/>
        <w:gridCol w:w="2400"/>
        <w:gridCol w:w="1100"/>
        <w:gridCol w:w="1500"/>
      </w:tblGrid>
      <w:tr w:rsidR="00D62102" w14:paraId="6709F306" w14:textId="77777777">
        <w:tc>
          <w:tcPr>
            <w:tcW w:w="250" w:type="dxa"/>
          </w:tcPr>
          <w:p w14:paraId="2AF85431" w14:textId="77777777" w:rsidR="00D62102" w:rsidRDefault="00000000">
            <w:r>
              <w:t>a</w:t>
            </w:r>
          </w:p>
        </w:tc>
        <w:tc>
          <w:tcPr>
            <w:tcW w:w="8500" w:type="dxa"/>
            <w:gridSpan w:val="4"/>
          </w:tcPr>
          <w:p w14:paraId="13C2AE86" w14:textId="77777777" w:rsidR="00D62102" w:rsidRDefault="00000000">
            <w:r>
              <w:t>Zijn er in het appartement beschadigingen aan wastafels, douche, bad, toiletten, gootstenen en kranen?</w:t>
            </w:r>
            <w:r>
              <w:br/>
            </w:r>
          </w:p>
        </w:tc>
        <w:tc>
          <w:tcPr>
            <w:tcW w:w="1500" w:type="dxa"/>
          </w:tcPr>
          <w:p w14:paraId="2EAE128A" w14:textId="77777777" w:rsidR="00D62102" w:rsidRDefault="00000000">
            <w:pPr>
              <w:jc w:val="right"/>
            </w:pPr>
            <w:r>
              <w:rPr>
                <w:sz w:val="24"/>
              </w:rPr>
              <w:t xml:space="preserve">☐ </w:t>
            </w:r>
            <w:r>
              <w:t xml:space="preserve">ja  </w:t>
            </w:r>
            <w:r w:rsidRPr="007860CF">
              <w:rPr>
                <w:strike/>
                <w:sz w:val="24"/>
              </w:rPr>
              <w:t>☐</w:t>
            </w:r>
            <w:r>
              <w:rPr>
                <w:sz w:val="24"/>
              </w:rPr>
              <w:t xml:space="preserve"> </w:t>
            </w:r>
            <w:r>
              <w:t>nee</w:t>
            </w:r>
          </w:p>
        </w:tc>
      </w:tr>
      <w:tr w:rsidR="00D62102" w14:paraId="4A25842A" w14:textId="77777777">
        <w:tc>
          <w:tcPr>
            <w:tcW w:w="250" w:type="dxa"/>
          </w:tcPr>
          <w:p w14:paraId="03BD248B" w14:textId="77777777" w:rsidR="00D62102" w:rsidRDefault="00D62102"/>
        </w:tc>
        <w:tc>
          <w:tcPr>
            <w:tcW w:w="4750" w:type="dxa"/>
          </w:tcPr>
          <w:p w14:paraId="0A2FA98A" w14:textId="77777777" w:rsidR="00D62102" w:rsidRDefault="00000000">
            <w:r>
              <w:t>Zo ja, welke?</w:t>
            </w:r>
            <w:r>
              <w:br/>
            </w:r>
          </w:p>
        </w:tc>
        <w:tc>
          <w:tcPr>
            <w:tcW w:w="250" w:type="dxa"/>
          </w:tcPr>
          <w:p w14:paraId="6187B9B8" w14:textId="77777777" w:rsidR="00D62102" w:rsidRDefault="00000000">
            <w:r>
              <w:t>:</w:t>
            </w:r>
          </w:p>
        </w:tc>
        <w:tc>
          <w:tcPr>
            <w:tcW w:w="5000" w:type="dxa"/>
            <w:gridSpan w:val="3"/>
          </w:tcPr>
          <w:p w14:paraId="2EECB697" w14:textId="77777777" w:rsidR="00D62102" w:rsidRDefault="00D62102"/>
        </w:tc>
      </w:tr>
      <w:tr w:rsidR="00D62102" w14:paraId="1BD56D6E" w14:textId="77777777">
        <w:tc>
          <w:tcPr>
            <w:tcW w:w="250" w:type="dxa"/>
          </w:tcPr>
          <w:p w14:paraId="1C4C19C6" w14:textId="77777777" w:rsidR="00D62102" w:rsidRDefault="00000000">
            <w:r>
              <w:t>b</w:t>
            </w:r>
          </w:p>
        </w:tc>
        <w:tc>
          <w:tcPr>
            <w:tcW w:w="4750" w:type="dxa"/>
          </w:tcPr>
          <w:p w14:paraId="2E858497" w14:textId="77777777" w:rsidR="00D62102" w:rsidRDefault="00000000">
            <w:r>
              <w:t>Hoe oud is de badkamer ongeveer?</w:t>
            </w:r>
            <w:r>
              <w:br/>
            </w:r>
          </w:p>
        </w:tc>
        <w:tc>
          <w:tcPr>
            <w:tcW w:w="250" w:type="dxa"/>
          </w:tcPr>
          <w:p w14:paraId="533C6F85" w14:textId="77777777" w:rsidR="00D62102" w:rsidRDefault="00000000">
            <w:r>
              <w:t>:</w:t>
            </w:r>
          </w:p>
        </w:tc>
        <w:tc>
          <w:tcPr>
            <w:tcW w:w="5000" w:type="dxa"/>
            <w:gridSpan w:val="3"/>
          </w:tcPr>
          <w:p w14:paraId="508F12EA" w14:textId="083793B8" w:rsidR="00D62102" w:rsidRDefault="003719B4">
            <w:r w:rsidRPr="003719B4">
              <w:t>8 jaar, nieuw toilet 2024</w:t>
            </w:r>
          </w:p>
        </w:tc>
      </w:tr>
      <w:tr w:rsidR="00D62102" w14:paraId="0B08B955" w14:textId="77777777">
        <w:tc>
          <w:tcPr>
            <w:tcW w:w="250" w:type="dxa"/>
          </w:tcPr>
          <w:p w14:paraId="65D3E74E" w14:textId="77777777" w:rsidR="00D62102" w:rsidRDefault="00000000">
            <w:r>
              <w:t>c</w:t>
            </w:r>
          </w:p>
        </w:tc>
        <w:tc>
          <w:tcPr>
            <w:tcW w:w="8500" w:type="dxa"/>
            <w:gridSpan w:val="4"/>
          </w:tcPr>
          <w:p w14:paraId="0D5D8D15" w14:textId="77777777" w:rsidR="00D62102" w:rsidRDefault="00000000">
            <w:r>
              <w:t>Lopen de afvoeren van wastafels, douche, bad, toiletten, gootstenen en kranen in het appartement goed door?</w:t>
            </w:r>
            <w:r>
              <w:br/>
            </w:r>
          </w:p>
        </w:tc>
        <w:tc>
          <w:tcPr>
            <w:tcW w:w="1500" w:type="dxa"/>
          </w:tcPr>
          <w:p w14:paraId="58FA07C3" w14:textId="77777777" w:rsidR="00D62102" w:rsidRDefault="00000000">
            <w:pPr>
              <w:jc w:val="right"/>
            </w:pPr>
            <w:r w:rsidRPr="007860CF">
              <w:rPr>
                <w:strike/>
                <w:sz w:val="24"/>
              </w:rPr>
              <w:t>☐</w:t>
            </w:r>
            <w:r>
              <w:rPr>
                <w:sz w:val="24"/>
              </w:rPr>
              <w:t xml:space="preserve"> </w:t>
            </w:r>
            <w:r>
              <w:t xml:space="preserve">ja  </w:t>
            </w:r>
            <w:r>
              <w:rPr>
                <w:sz w:val="24"/>
              </w:rPr>
              <w:t xml:space="preserve">☐ </w:t>
            </w:r>
            <w:r>
              <w:t>nee</w:t>
            </w:r>
          </w:p>
        </w:tc>
      </w:tr>
      <w:tr w:rsidR="00D62102" w14:paraId="1DCC2792" w14:textId="77777777">
        <w:tc>
          <w:tcPr>
            <w:tcW w:w="250" w:type="dxa"/>
          </w:tcPr>
          <w:p w14:paraId="68BA9E29" w14:textId="77777777" w:rsidR="00D62102" w:rsidRDefault="00D62102"/>
        </w:tc>
        <w:tc>
          <w:tcPr>
            <w:tcW w:w="4750" w:type="dxa"/>
          </w:tcPr>
          <w:p w14:paraId="5A527225" w14:textId="77777777" w:rsidR="00D62102" w:rsidRDefault="00000000">
            <w:r>
              <w:t>Zo nee, welke niet?</w:t>
            </w:r>
            <w:r>
              <w:br/>
            </w:r>
          </w:p>
        </w:tc>
        <w:tc>
          <w:tcPr>
            <w:tcW w:w="250" w:type="dxa"/>
          </w:tcPr>
          <w:p w14:paraId="27F1DAD2" w14:textId="77777777" w:rsidR="00D62102" w:rsidRDefault="00000000">
            <w:r>
              <w:t>:</w:t>
            </w:r>
          </w:p>
        </w:tc>
        <w:tc>
          <w:tcPr>
            <w:tcW w:w="5000" w:type="dxa"/>
            <w:gridSpan w:val="3"/>
          </w:tcPr>
          <w:p w14:paraId="04647AEA" w14:textId="77777777" w:rsidR="00D62102" w:rsidRDefault="00D62102"/>
        </w:tc>
      </w:tr>
      <w:tr w:rsidR="00D62102" w14:paraId="25BE5E11" w14:textId="77777777">
        <w:tc>
          <w:tcPr>
            <w:tcW w:w="250" w:type="dxa"/>
          </w:tcPr>
          <w:p w14:paraId="3C16C73C" w14:textId="77777777" w:rsidR="00D62102" w:rsidRDefault="00000000">
            <w:r>
              <w:t>d</w:t>
            </w:r>
          </w:p>
        </w:tc>
        <w:tc>
          <w:tcPr>
            <w:tcW w:w="8500" w:type="dxa"/>
            <w:gridSpan w:val="4"/>
          </w:tcPr>
          <w:p w14:paraId="50E60F4E" w14:textId="77777777" w:rsidR="00D62102" w:rsidRDefault="00000000">
            <w:r>
              <w:t>Is het appartement aangesloten op het gemeentelijke riool?</w:t>
            </w:r>
            <w:r>
              <w:br/>
            </w:r>
          </w:p>
        </w:tc>
        <w:tc>
          <w:tcPr>
            <w:tcW w:w="1500" w:type="dxa"/>
          </w:tcPr>
          <w:p w14:paraId="24E5FA41" w14:textId="77777777" w:rsidR="00D62102" w:rsidRDefault="00000000">
            <w:pPr>
              <w:jc w:val="right"/>
            </w:pPr>
            <w:r w:rsidRPr="007860CF">
              <w:rPr>
                <w:strike/>
                <w:sz w:val="24"/>
              </w:rPr>
              <w:t>☐</w:t>
            </w:r>
            <w:r>
              <w:rPr>
                <w:sz w:val="24"/>
              </w:rPr>
              <w:t xml:space="preserve"> </w:t>
            </w:r>
            <w:r>
              <w:t xml:space="preserve">ja  </w:t>
            </w:r>
            <w:r>
              <w:rPr>
                <w:sz w:val="24"/>
              </w:rPr>
              <w:t xml:space="preserve">☐ </w:t>
            </w:r>
            <w:r>
              <w:t>nee</w:t>
            </w:r>
          </w:p>
        </w:tc>
      </w:tr>
      <w:tr w:rsidR="00D62102" w14:paraId="66363250" w14:textId="77777777">
        <w:tc>
          <w:tcPr>
            <w:tcW w:w="250" w:type="dxa"/>
          </w:tcPr>
          <w:p w14:paraId="132B6C79" w14:textId="77777777" w:rsidR="00D62102" w:rsidRDefault="00000000">
            <w:r>
              <w:t>e</w:t>
            </w:r>
          </w:p>
        </w:tc>
        <w:tc>
          <w:tcPr>
            <w:tcW w:w="8500" w:type="dxa"/>
            <w:gridSpan w:val="4"/>
          </w:tcPr>
          <w:p w14:paraId="03ED1D93" w14:textId="77777777" w:rsidR="00D62102" w:rsidRDefault="00000000">
            <w:r>
              <w:t>Zijn er in het appartement gebreken (geweest) aan de riolering, zoals breuken, stankoverlast, lekkages, etc.?</w:t>
            </w:r>
            <w:r>
              <w:br/>
            </w:r>
          </w:p>
        </w:tc>
        <w:tc>
          <w:tcPr>
            <w:tcW w:w="1500" w:type="dxa"/>
          </w:tcPr>
          <w:p w14:paraId="3A944C0C" w14:textId="77777777" w:rsidR="00D62102" w:rsidRDefault="00000000">
            <w:pPr>
              <w:jc w:val="right"/>
            </w:pPr>
            <w:r>
              <w:rPr>
                <w:sz w:val="24"/>
              </w:rPr>
              <w:t xml:space="preserve">☐ </w:t>
            </w:r>
            <w:r>
              <w:t xml:space="preserve">ja  </w:t>
            </w:r>
            <w:r>
              <w:rPr>
                <w:sz w:val="24"/>
              </w:rPr>
              <w:t xml:space="preserve">☐ </w:t>
            </w:r>
            <w:r>
              <w:t>nee</w:t>
            </w:r>
          </w:p>
        </w:tc>
      </w:tr>
      <w:tr w:rsidR="00D62102" w14:paraId="532F4A21" w14:textId="77777777">
        <w:tc>
          <w:tcPr>
            <w:tcW w:w="250" w:type="dxa"/>
          </w:tcPr>
          <w:p w14:paraId="48350B9E" w14:textId="77777777" w:rsidR="00D62102" w:rsidRDefault="00D62102"/>
        </w:tc>
        <w:tc>
          <w:tcPr>
            <w:tcW w:w="4750" w:type="dxa"/>
          </w:tcPr>
          <w:p w14:paraId="360B7D19" w14:textId="77777777" w:rsidR="00D62102" w:rsidRDefault="00000000">
            <w:r>
              <w:t>Zo ja, welke?</w:t>
            </w:r>
            <w:r>
              <w:br/>
            </w:r>
          </w:p>
        </w:tc>
        <w:tc>
          <w:tcPr>
            <w:tcW w:w="250" w:type="dxa"/>
          </w:tcPr>
          <w:p w14:paraId="71CAF39B" w14:textId="77777777" w:rsidR="00D62102" w:rsidRDefault="00000000">
            <w:r>
              <w:t>:</w:t>
            </w:r>
          </w:p>
        </w:tc>
        <w:tc>
          <w:tcPr>
            <w:tcW w:w="5000" w:type="dxa"/>
            <w:gridSpan w:val="3"/>
          </w:tcPr>
          <w:p w14:paraId="11F0851C" w14:textId="77777777" w:rsidR="00D62102" w:rsidRDefault="00D62102"/>
        </w:tc>
      </w:tr>
      <w:tr w:rsidR="00D62102" w14:paraId="7BF77228" w14:textId="77777777">
        <w:tc>
          <w:tcPr>
            <w:tcW w:w="250" w:type="dxa"/>
          </w:tcPr>
          <w:p w14:paraId="583BAE5A" w14:textId="77777777" w:rsidR="00D62102" w:rsidRDefault="00000000">
            <w:r>
              <w:t>f</w:t>
            </w:r>
          </w:p>
        </w:tc>
        <w:tc>
          <w:tcPr>
            <w:tcW w:w="7400" w:type="dxa"/>
            <w:gridSpan w:val="3"/>
          </w:tcPr>
          <w:p w14:paraId="049C8EC9" w14:textId="77777777" w:rsidR="00D62102" w:rsidRDefault="00000000">
            <w:r>
              <w:t>Is er een andere voorziening, zoals een septictank, beerput of dergelijk aanwezig?</w:t>
            </w:r>
            <w:r>
              <w:br/>
            </w:r>
          </w:p>
        </w:tc>
        <w:tc>
          <w:tcPr>
            <w:tcW w:w="2600" w:type="dxa"/>
            <w:gridSpan w:val="2"/>
          </w:tcPr>
          <w:p w14:paraId="051E7191" w14:textId="77777777" w:rsidR="00D62102" w:rsidRDefault="00000000">
            <w:pPr>
              <w:jc w:val="right"/>
            </w:pPr>
            <w:r>
              <w:rPr>
                <w:sz w:val="24"/>
              </w:rPr>
              <w:t xml:space="preserve">☐ </w:t>
            </w:r>
            <w:r>
              <w:t xml:space="preserve">niet bekend  </w:t>
            </w:r>
            <w:r>
              <w:rPr>
                <w:sz w:val="24"/>
              </w:rPr>
              <w:t xml:space="preserve">☐ </w:t>
            </w:r>
            <w:r>
              <w:t xml:space="preserve">ja  </w:t>
            </w:r>
            <w:r>
              <w:rPr>
                <w:sz w:val="24"/>
              </w:rPr>
              <w:t xml:space="preserve">☐ </w:t>
            </w:r>
            <w:r>
              <w:t>nee</w:t>
            </w:r>
          </w:p>
        </w:tc>
      </w:tr>
      <w:tr w:rsidR="00D62102" w14:paraId="1214DFBF" w14:textId="77777777">
        <w:tc>
          <w:tcPr>
            <w:tcW w:w="250" w:type="dxa"/>
          </w:tcPr>
          <w:p w14:paraId="5EE3685B" w14:textId="77777777" w:rsidR="00D62102" w:rsidRDefault="00D62102"/>
        </w:tc>
        <w:tc>
          <w:tcPr>
            <w:tcW w:w="4750" w:type="dxa"/>
          </w:tcPr>
          <w:p w14:paraId="552766C4" w14:textId="77777777" w:rsidR="00D62102" w:rsidRDefault="00000000">
            <w:r>
              <w:t>Zo ja, wat is er aanwezig en hoe dient dit te worden onderhouden?</w:t>
            </w:r>
            <w:r>
              <w:br/>
            </w:r>
          </w:p>
        </w:tc>
        <w:tc>
          <w:tcPr>
            <w:tcW w:w="250" w:type="dxa"/>
          </w:tcPr>
          <w:p w14:paraId="639E42C5" w14:textId="77777777" w:rsidR="00D62102" w:rsidRDefault="00000000">
            <w:r>
              <w:t>:</w:t>
            </w:r>
          </w:p>
        </w:tc>
        <w:tc>
          <w:tcPr>
            <w:tcW w:w="5000" w:type="dxa"/>
            <w:gridSpan w:val="3"/>
          </w:tcPr>
          <w:p w14:paraId="49746A0A" w14:textId="77777777" w:rsidR="00D62102" w:rsidRDefault="00D62102"/>
        </w:tc>
      </w:tr>
      <w:tr w:rsidR="00D62102" w14:paraId="6FDAE5B0" w14:textId="77777777">
        <w:tc>
          <w:tcPr>
            <w:tcW w:w="250" w:type="dxa"/>
          </w:tcPr>
          <w:p w14:paraId="45D85B42" w14:textId="77777777" w:rsidR="00D62102" w:rsidRDefault="00000000">
            <w:r>
              <w:t>g</w:t>
            </w:r>
          </w:p>
        </w:tc>
        <w:tc>
          <w:tcPr>
            <w:tcW w:w="4750" w:type="dxa"/>
          </w:tcPr>
          <w:p w14:paraId="1831C7A6" w14:textId="77777777" w:rsidR="00D62102" w:rsidRDefault="00000000">
            <w:r>
              <w:t>Van welk jaar dateert de keukenopstelling ongeveer?</w:t>
            </w:r>
            <w:r>
              <w:br/>
            </w:r>
          </w:p>
        </w:tc>
        <w:tc>
          <w:tcPr>
            <w:tcW w:w="250" w:type="dxa"/>
          </w:tcPr>
          <w:p w14:paraId="48C4E885" w14:textId="77777777" w:rsidR="00D62102" w:rsidRDefault="00000000">
            <w:r>
              <w:t>:</w:t>
            </w:r>
          </w:p>
        </w:tc>
        <w:tc>
          <w:tcPr>
            <w:tcW w:w="5000" w:type="dxa"/>
            <w:gridSpan w:val="3"/>
          </w:tcPr>
          <w:p w14:paraId="45191F84" w14:textId="77777777" w:rsidR="00D62102" w:rsidRDefault="00D62102"/>
        </w:tc>
      </w:tr>
      <w:tr w:rsidR="00D62102" w14:paraId="23649C39" w14:textId="77777777">
        <w:tc>
          <w:tcPr>
            <w:tcW w:w="250" w:type="dxa"/>
          </w:tcPr>
          <w:p w14:paraId="3BAA8FDE" w14:textId="77777777" w:rsidR="00D62102" w:rsidRDefault="00000000">
            <w:r>
              <w:t>h</w:t>
            </w:r>
          </w:p>
        </w:tc>
        <w:tc>
          <w:tcPr>
            <w:tcW w:w="4750" w:type="dxa"/>
          </w:tcPr>
          <w:p w14:paraId="195E061A" w14:textId="77777777" w:rsidR="00D62102" w:rsidRDefault="00000000">
            <w:r>
              <w:t>Van welk jaar dateert de inbouwapparatuur ongeveer?</w:t>
            </w:r>
            <w:r>
              <w:br/>
            </w:r>
          </w:p>
        </w:tc>
        <w:tc>
          <w:tcPr>
            <w:tcW w:w="250" w:type="dxa"/>
          </w:tcPr>
          <w:p w14:paraId="471CCDBD" w14:textId="77777777" w:rsidR="00D62102" w:rsidRDefault="00000000">
            <w:r>
              <w:t>:</w:t>
            </w:r>
          </w:p>
        </w:tc>
        <w:tc>
          <w:tcPr>
            <w:tcW w:w="5000" w:type="dxa"/>
            <w:gridSpan w:val="3"/>
          </w:tcPr>
          <w:p w14:paraId="370DB1A3" w14:textId="77777777" w:rsidR="00D62102" w:rsidRDefault="00D62102"/>
        </w:tc>
      </w:tr>
      <w:tr w:rsidR="00D62102" w14:paraId="283E835A" w14:textId="77777777">
        <w:tc>
          <w:tcPr>
            <w:tcW w:w="250" w:type="dxa"/>
          </w:tcPr>
          <w:p w14:paraId="65CA00A9" w14:textId="77777777" w:rsidR="00D62102" w:rsidRDefault="00D62102"/>
        </w:tc>
        <w:tc>
          <w:tcPr>
            <w:tcW w:w="8500" w:type="dxa"/>
            <w:gridSpan w:val="4"/>
          </w:tcPr>
          <w:p w14:paraId="118837F4" w14:textId="77777777" w:rsidR="00D62102" w:rsidRDefault="00000000">
            <w:r>
              <w:t>Functioneert alle inbouwapparatuur?</w:t>
            </w:r>
            <w:r>
              <w:br/>
            </w:r>
          </w:p>
        </w:tc>
        <w:tc>
          <w:tcPr>
            <w:tcW w:w="1500" w:type="dxa"/>
          </w:tcPr>
          <w:p w14:paraId="31D735FA" w14:textId="77777777" w:rsidR="00D62102" w:rsidRDefault="00000000">
            <w:pPr>
              <w:jc w:val="right"/>
            </w:pPr>
            <w:r>
              <w:rPr>
                <w:sz w:val="24"/>
              </w:rPr>
              <w:t xml:space="preserve">☐ </w:t>
            </w:r>
            <w:r>
              <w:t xml:space="preserve">ja  </w:t>
            </w:r>
            <w:r>
              <w:rPr>
                <w:sz w:val="24"/>
              </w:rPr>
              <w:t xml:space="preserve">☐ </w:t>
            </w:r>
            <w:r>
              <w:t>nee</w:t>
            </w:r>
          </w:p>
        </w:tc>
      </w:tr>
      <w:tr w:rsidR="00D62102" w14:paraId="798ACB8B" w14:textId="77777777">
        <w:tc>
          <w:tcPr>
            <w:tcW w:w="250" w:type="dxa"/>
          </w:tcPr>
          <w:p w14:paraId="0141CAC6" w14:textId="77777777" w:rsidR="00D62102" w:rsidRDefault="00D62102"/>
        </w:tc>
        <w:tc>
          <w:tcPr>
            <w:tcW w:w="4750" w:type="dxa"/>
          </w:tcPr>
          <w:p w14:paraId="540CAE73" w14:textId="77777777" w:rsidR="00D62102" w:rsidRDefault="00000000">
            <w:r>
              <w:t>Zo nee, welk inbouwapparaat functioneert niet?</w:t>
            </w:r>
            <w:r>
              <w:br/>
            </w:r>
          </w:p>
        </w:tc>
        <w:tc>
          <w:tcPr>
            <w:tcW w:w="250" w:type="dxa"/>
          </w:tcPr>
          <w:p w14:paraId="058D452D" w14:textId="77777777" w:rsidR="00D62102" w:rsidRDefault="00000000">
            <w:r>
              <w:t>:</w:t>
            </w:r>
          </w:p>
        </w:tc>
        <w:tc>
          <w:tcPr>
            <w:tcW w:w="5000" w:type="dxa"/>
            <w:gridSpan w:val="3"/>
          </w:tcPr>
          <w:p w14:paraId="17A394A9" w14:textId="77777777" w:rsidR="00D62102" w:rsidRDefault="00D62102"/>
        </w:tc>
      </w:tr>
      <w:tr w:rsidR="00D62102" w14:paraId="0F91A3F9" w14:textId="77777777">
        <w:tc>
          <w:tcPr>
            <w:tcW w:w="250" w:type="dxa"/>
          </w:tcPr>
          <w:p w14:paraId="5CAF7D85" w14:textId="77777777" w:rsidR="00D62102" w:rsidRDefault="00000000">
            <w:r>
              <w:t>i</w:t>
            </w:r>
          </w:p>
        </w:tc>
        <w:tc>
          <w:tcPr>
            <w:tcW w:w="8500" w:type="dxa"/>
            <w:gridSpan w:val="4"/>
          </w:tcPr>
          <w:p w14:paraId="536F320E" w14:textId="77777777" w:rsidR="00D62102" w:rsidRDefault="00000000">
            <w:r>
              <w:t>Heeft u een kokend water kraan?</w:t>
            </w:r>
            <w:r>
              <w:br/>
            </w:r>
            <w:r>
              <w:rPr>
                <w:i/>
              </w:rPr>
              <w:t xml:space="preserve"> (bijvoorbeeld een Quooker kraan of een soortgelijke kraan)</w:t>
            </w:r>
            <w:r>
              <w:br/>
            </w:r>
          </w:p>
        </w:tc>
        <w:tc>
          <w:tcPr>
            <w:tcW w:w="1500" w:type="dxa"/>
          </w:tcPr>
          <w:p w14:paraId="6BE01BA6" w14:textId="77777777" w:rsidR="00D62102" w:rsidRDefault="00000000">
            <w:pPr>
              <w:jc w:val="right"/>
            </w:pPr>
            <w:r>
              <w:rPr>
                <w:sz w:val="24"/>
              </w:rPr>
              <w:t xml:space="preserve">☐ </w:t>
            </w:r>
            <w:r>
              <w:t xml:space="preserve">ja  </w:t>
            </w:r>
            <w:r>
              <w:rPr>
                <w:sz w:val="24"/>
              </w:rPr>
              <w:t xml:space="preserve">☐ </w:t>
            </w:r>
            <w:r>
              <w:t>nee</w:t>
            </w:r>
          </w:p>
        </w:tc>
      </w:tr>
      <w:tr w:rsidR="00D62102" w14:paraId="09978023" w14:textId="77777777">
        <w:tc>
          <w:tcPr>
            <w:tcW w:w="250" w:type="dxa"/>
          </w:tcPr>
          <w:p w14:paraId="614C33E3" w14:textId="77777777" w:rsidR="00D62102" w:rsidRDefault="00D62102"/>
        </w:tc>
        <w:tc>
          <w:tcPr>
            <w:tcW w:w="4750" w:type="dxa"/>
          </w:tcPr>
          <w:p w14:paraId="436F80A7" w14:textId="77777777" w:rsidR="00D62102" w:rsidRDefault="00000000">
            <w:r>
              <w:t>Zo ja, functioneert deze kraan naar behoren en hoe oud is deze kraan ongeveer?</w:t>
            </w:r>
            <w:r>
              <w:br/>
            </w:r>
          </w:p>
        </w:tc>
        <w:tc>
          <w:tcPr>
            <w:tcW w:w="250" w:type="dxa"/>
          </w:tcPr>
          <w:p w14:paraId="27A763CE" w14:textId="77777777" w:rsidR="00D62102" w:rsidRDefault="00000000">
            <w:r>
              <w:t>:</w:t>
            </w:r>
          </w:p>
        </w:tc>
        <w:tc>
          <w:tcPr>
            <w:tcW w:w="5000" w:type="dxa"/>
            <w:gridSpan w:val="3"/>
          </w:tcPr>
          <w:p w14:paraId="5BACA735" w14:textId="77777777" w:rsidR="00D62102" w:rsidRDefault="00D62102"/>
        </w:tc>
      </w:tr>
    </w:tbl>
    <w:p w14:paraId="141B7710" w14:textId="77777777" w:rsidR="00D62102" w:rsidRDefault="00D62102"/>
    <w:p w14:paraId="7CB36B10" w14:textId="77777777" w:rsidR="00D62102" w:rsidRDefault="00000000">
      <w:r>
        <w:rPr>
          <w:b/>
          <w:color w:val="4F81BD"/>
        </w:rPr>
        <w:t>9. Diversen</w:t>
      </w:r>
    </w:p>
    <w:tbl>
      <w:tblPr>
        <w:tblW w:w="10250" w:type="dxa"/>
        <w:tblLayout w:type="fixed"/>
        <w:tblCellMar>
          <w:left w:w="0" w:type="dxa"/>
          <w:right w:w="0" w:type="dxa"/>
        </w:tblCellMar>
        <w:tblLook w:val="04A0" w:firstRow="1" w:lastRow="0" w:firstColumn="1" w:lastColumn="0" w:noHBand="0" w:noVBand="1"/>
      </w:tblPr>
      <w:tblGrid>
        <w:gridCol w:w="250"/>
        <w:gridCol w:w="4750"/>
        <w:gridCol w:w="250"/>
        <w:gridCol w:w="2400"/>
        <w:gridCol w:w="1100"/>
        <w:gridCol w:w="1500"/>
      </w:tblGrid>
      <w:tr w:rsidR="00D62102" w14:paraId="15A12938" w14:textId="77777777">
        <w:tc>
          <w:tcPr>
            <w:tcW w:w="250" w:type="dxa"/>
          </w:tcPr>
          <w:p w14:paraId="0A1F453E" w14:textId="77777777" w:rsidR="00D62102" w:rsidRDefault="00000000">
            <w:r>
              <w:t>a</w:t>
            </w:r>
          </w:p>
        </w:tc>
        <w:tc>
          <w:tcPr>
            <w:tcW w:w="4750" w:type="dxa"/>
          </w:tcPr>
          <w:p w14:paraId="6CB01BE2" w14:textId="77777777" w:rsidR="00D62102" w:rsidRDefault="00000000">
            <w:r>
              <w:t>Wat is het bouwjaar van het appartement?</w:t>
            </w:r>
            <w:r>
              <w:br/>
            </w:r>
          </w:p>
        </w:tc>
        <w:tc>
          <w:tcPr>
            <w:tcW w:w="250" w:type="dxa"/>
          </w:tcPr>
          <w:p w14:paraId="3B2AAE6E" w14:textId="77777777" w:rsidR="00D62102" w:rsidRDefault="00000000">
            <w:r>
              <w:t>:</w:t>
            </w:r>
          </w:p>
        </w:tc>
        <w:tc>
          <w:tcPr>
            <w:tcW w:w="5000" w:type="dxa"/>
            <w:gridSpan w:val="3"/>
          </w:tcPr>
          <w:p w14:paraId="6F727937" w14:textId="7746AE5D" w:rsidR="00D62102" w:rsidRDefault="007860CF">
            <w:r>
              <w:t>1957</w:t>
            </w:r>
          </w:p>
        </w:tc>
      </w:tr>
      <w:tr w:rsidR="00D62102" w14:paraId="1EEFBD66" w14:textId="77777777">
        <w:tc>
          <w:tcPr>
            <w:tcW w:w="250" w:type="dxa"/>
          </w:tcPr>
          <w:p w14:paraId="62B71518" w14:textId="77777777" w:rsidR="00D62102" w:rsidRDefault="00000000">
            <w:r>
              <w:t>b</w:t>
            </w:r>
          </w:p>
        </w:tc>
        <w:tc>
          <w:tcPr>
            <w:tcW w:w="7400" w:type="dxa"/>
            <w:gridSpan w:val="3"/>
          </w:tcPr>
          <w:p w14:paraId="24B12C10" w14:textId="77777777" w:rsidR="00D62102" w:rsidRDefault="00000000">
            <w:r>
              <w:t>Zijn er asbesthoudende materialen in het appartement aanwezig?</w:t>
            </w:r>
            <w:r>
              <w:br/>
            </w:r>
            <w:r>
              <w:rPr>
                <w:i/>
              </w:rPr>
              <w:t xml:space="preserve"> (bijvoorbeeld asbest zeil, een asbestplaat die onder en/of achter de CV ketel is geplaatst, asbesthoudend isolatiemateriaal om de verwarmingsbuis, asbesthoudend koord bij oude cv-ketels/gaskachels, asbestgolfplaten e.d.)</w:t>
            </w:r>
            <w:r>
              <w:br/>
            </w:r>
          </w:p>
        </w:tc>
        <w:tc>
          <w:tcPr>
            <w:tcW w:w="2600" w:type="dxa"/>
            <w:gridSpan w:val="2"/>
          </w:tcPr>
          <w:p w14:paraId="3BF41C55" w14:textId="77777777" w:rsidR="00D62102" w:rsidRDefault="00000000">
            <w:pPr>
              <w:jc w:val="right"/>
            </w:pPr>
            <w:r>
              <w:rPr>
                <w:sz w:val="24"/>
              </w:rPr>
              <w:t xml:space="preserve">☐ </w:t>
            </w:r>
            <w:r>
              <w:t xml:space="preserve">niet bekend  </w:t>
            </w:r>
            <w:r w:rsidRPr="007860CF">
              <w:rPr>
                <w:strike/>
                <w:sz w:val="24"/>
              </w:rPr>
              <w:t>☐</w:t>
            </w:r>
            <w:r>
              <w:rPr>
                <w:sz w:val="24"/>
              </w:rPr>
              <w:t xml:space="preserve"> </w:t>
            </w:r>
            <w:r>
              <w:t xml:space="preserve">ja  </w:t>
            </w:r>
            <w:r>
              <w:rPr>
                <w:sz w:val="24"/>
              </w:rPr>
              <w:t xml:space="preserve">☐ </w:t>
            </w:r>
            <w:r>
              <w:t>nee</w:t>
            </w:r>
          </w:p>
        </w:tc>
      </w:tr>
      <w:tr w:rsidR="00D62102" w14:paraId="6D957EB7" w14:textId="77777777">
        <w:tc>
          <w:tcPr>
            <w:tcW w:w="250" w:type="dxa"/>
          </w:tcPr>
          <w:p w14:paraId="6E41C7B2" w14:textId="77777777" w:rsidR="00D62102" w:rsidRDefault="00D62102"/>
        </w:tc>
        <w:tc>
          <w:tcPr>
            <w:tcW w:w="4750" w:type="dxa"/>
          </w:tcPr>
          <w:p w14:paraId="6C96E91A" w14:textId="77777777" w:rsidR="00D62102" w:rsidRDefault="00000000">
            <w:r>
              <w:t>Zo ja, welke en waar?</w:t>
            </w:r>
            <w:r>
              <w:br/>
            </w:r>
          </w:p>
        </w:tc>
        <w:tc>
          <w:tcPr>
            <w:tcW w:w="250" w:type="dxa"/>
          </w:tcPr>
          <w:p w14:paraId="74798AF2" w14:textId="77777777" w:rsidR="00D62102" w:rsidRDefault="00000000">
            <w:r>
              <w:t>:</w:t>
            </w:r>
          </w:p>
        </w:tc>
        <w:tc>
          <w:tcPr>
            <w:tcW w:w="5000" w:type="dxa"/>
            <w:gridSpan w:val="3"/>
          </w:tcPr>
          <w:p w14:paraId="4BE736F0" w14:textId="77777777" w:rsidR="007860CF" w:rsidRDefault="007860CF" w:rsidP="007860CF">
            <w:r>
              <w:t xml:space="preserve">Plaat onder het keukenraam op het balkon. Dit is </w:t>
            </w:r>
          </w:p>
          <w:p w14:paraId="00337912" w14:textId="77777777" w:rsidR="007860CF" w:rsidRDefault="007860CF" w:rsidP="007860CF">
            <w:r>
              <w:t xml:space="preserve">bekend bij de VVE. Besluit is genomen dat er geen actie </w:t>
            </w:r>
          </w:p>
          <w:p w14:paraId="02B66708" w14:textId="77777777" w:rsidR="00D62102" w:rsidRDefault="007860CF" w:rsidP="007860CF">
            <w:r>
              <w:t>noodzakelijk is.</w:t>
            </w:r>
          </w:p>
          <w:p w14:paraId="75D45388" w14:textId="294351B9" w:rsidR="007860CF" w:rsidRDefault="007860CF" w:rsidP="007860CF"/>
        </w:tc>
      </w:tr>
      <w:tr w:rsidR="00D62102" w14:paraId="49834771" w14:textId="77777777">
        <w:tc>
          <w:tcPr>
            <w:tcW w:w="250" w:type="dxa"/>
          </w:tcPr>
          <w:p w14:paraId="1B2B2B7E" w14:textId="77777777" w:rsidR="00D62102" w:rsidRDefault="00000000">
            <w:r>
              <w:t>c</w:t>
            </w:r>
          </w:p>
        </w:tc>
        <w:tc>
          <w:tcPr>
            <w:tcW w:w="7400" w:type="dxa"/>
            <w:gridSpan w:val="3"/>
          </w:tcPr>
          <w:p w14:paraId="623041BC" w14:textId="77777777" w:rsidR="00D62102" w:rsidRDefault="00000000">
            <w:r>
              <w:t>Blijft er in het appartement zeil achter, al dan niet vastgelijmd, dat is aangeschaft tussen 1955 en 1982?</w:t>
            </w:r>
            <w:r>
              <w:br/>
            </w:r>
          </w:p>
        </w:tc>
        <w:tc>
          <w:tcPr>
            <w:tcW w:w="2600" w:type="dxa"/>
            <w:gridSpan w:val="2"/>
          </w:tcPr>
          <w:p w14:paraId="7056B5A4" w14:textId="77777777" w:rsidR="00D62102" w:rsidRDefault="00000000">
            <w:pPr>
              <w:jc w:val="right"/>
            </w:pPr>
            <w:r>
              <w:rPr>
                <w:sz w:val="24"/>
              </w:rPr>
              <w:t xml:space="preserve">☐ </w:t>
            </w:r>
            <w:r>
              <w:t xml:space="preserve">niet bekend  </w:t>
            </w:r>
            <w:r>
              <w:rPr>
                <w:sz w:val="24"/>
              </w:rPr>
              <w:t xml:space="preserve">☐ </w:t>
            </w:r>
            <w:r>
              <w:t xml:space="preserve">ja  </w:t>
            </w:r>
            <w:r w:rsidRPr="006D729F">
              <w:rPr>
                <w:strike/>
                <w:sz w:val="24"/>
              </w:rPr>
              <w:t>☐</w:t>
            </w:r>
            <w:r>
              <w:rPr>
                <w:sz w:val="24"/>
              </w:rPr>
              <w:t xml:space="preserve"> </w:t>
            </w:r>
            <w:r>
              <w:t>nee</w:t>
            </w:r>
          </w:p>
        </w:tc>
      </w:tr>
      <w:tr w:rsidR="00D62102" w14:paraId="201F8E94" w14:textId="77777777">
        <w:tc>
          <w:tcPr>
            <w:tcW w:w="250" w:type="dxa"/>
          </w:tcPr>
          <w:p w14:paraId="4C58A56C" w14:textId="77777777" w:rsidR="00D62102" w:rsidRDefault="00000000">
            <w:r>
              <w:t>d</w:t>
            </w:r>
          </w:p>
        </w:tc>
        <w:tc>
          <w:tcPr>
            <w:tcW w:w="7400" w:type="dxa"/>
            <w:gridSpan w:val="3"/>
          </w:tcPr>
          <w:p w14:paraId="7FCF053C" w14:textId="77777777" w:rsidR="00D62102" w:rsidRDefault="00000000">
            <w:r>
              <w:t>Is er sprake van loden leidingen in het appartement?</w:t>
            </w:r>
            <w:r>
              <w:br/>
            </w:r>
          </w:p>
        </w:tc>
        <w:tc>
          <w:tcPr>
            <w:tcW w:w="2600" w:type="dxa"/>
            <w:gridSpan w:val="2"/>
          </w:tcPr>
          <w:p w14:paraId="4408C94E" w14:textId="77777777" w:rsidR="00D62102" w:rsidRDefault="00000000">
            <w:pPr>
              <w:jc w:val="right"/>
            </w:pPr>
            <w:r>
              <w:rPr>
                <w:sz w:val="24"/>
              </w:rPr>
              <w:t xml:space="preserve">☐ </w:t>
            </w:r>
            <w:r>
              <w:t xml:space="preserve">niet bekend  </w:t>
            </w:r>
            <w:r>
              <w:rPr>
                <w:sz w:val="24"/>
              </w:rPr>
              <w:t xml:space="preserve">☐ </w:t>
            </w:r>
            <w:r>
              <w:t xml:space="preserve">ja  </w:t>
            </w:r>
            <w:r w:rsidRPr="006D729F">
              <w:rPr>
                <w:strike/>
                <w:sz w:val="24"/>
              </w:rPr>
              <w:t>☐</w:t>
            </w:r>
            <w:r>
              <w:rPr>
                <w:sz w:val="24"/>
              </w:rPr>
              <w:t xml:space="preserve"> </w:t>
            </w:r>
            <w:r>
              <w:t>nee</w:t>
            </w:r>
          </w:p>
        </w:tc>
      </w:tr>
      <w:tr w:rsidR="00D62102" w14:paraId="3062E04E" w14:textId="77777777">
        <w:tc>
          <w:tcPr>
            <w:tcW w:w="250" w:type="dxa"/>
          </w:tcPr>
          <w:p w14:paraId="75AD840D" w14:textId="77777777" w:rsidR="00D62102" w:rsidRDefault="00D62102"/>
        </w:tc>
        <w:tc>
          <w:tcPr>
            <w:tcW w:w="4750" w:type="dxa"/>
          </w:tcPr>
          <w:p w14:paraId="1CAFE115" w14:textId="77777777" w:rsidR="00D62102" w:rsidRDefault="00000000">
            <w:r>
              <w:t>Zo ja, waar?</w:t>
            </w:r>
            <w:r>
              <w:br/>
            </w:r>
          </w:p>
        </w:tc>
        <w:tc>
          <w:tcPr>
            <w:tcW w:w="250" w:type="dxa"/>
          </w:tcPr>
          <w:p w14:paraId="225AADEF" w14:textId="77777777" w:rsidR="00D62102" w:rsidRDefault="00000000">
            <w:r>
              <w:t>:</w:t>
            </w:r>
          </w:p>
        </w:tc>
        <w:tc>
          <w:tcPr>
            <w:tcW w:w="5000" w:type="dxa"/>
            <w:gridSpan w:val="3"/>
          </w:tcPr>
          <w:p w14:paraId="0BCF725C" w14:textId="77777777" w:rsidR="00D62102" w:rsidRDefault="00D62102"/>
        </w:tc>
      </w:tr>
      <w:tr w:rsidR="00D62102" w14:paraId="046F5201" w14:textId="77777777">
        <w:tc>
          <w:tcPr>
            <w:tcW w:w="250" w:type="dxa"/>
          </w:tcPr>
          <w:p w14:paraId="5C43E29B" w14:textId="77777777" w:rsidR="00D62102" w:rsidRDefault="00000000">
            <w:r>
              <w:t>e</w:t>
            </w:r>
          </w:p>
        </w:tc>
        <w:tc>
          <w:tcPr>
            <w:tcW w:w="7400" w:type="dxa"/>
            <w:gridSpan w:val="3"/>
          </w:tcPr>
          <w:p w14:paraId="33593F15" w14:textId="77777777" w:rsidR="00D62102" w:rsidRDefault="00000000">
            <w:r>
              <w:t>Is er een Japanse duizendknoop aanwezig in de (gemeenschappelijke)tuin?</w:t>
            </w:r>
            <w:r>
              <w:br/>
            </w:r>
            <w:r>
              <w:rPr>
                <w:i/>
              </w:rPr>
              <w:t xml:space="preserve"> (Een Japanse duizendknoop is een exotische plant, welke moeilijk te verwijderen is. De sterke wortelstokken en stengels van de Japanse duizendknoop zijn in staat om schade te veroorzaken aan gebouwen, leidingen en wegen)</w:t>
            </w:r>
            <w:r>
              <w:br/>
            </w:r>
          </w:p>
        </w:tc>
        <w:tc>
          <w:tcPr>
            <w:tcW w:w="2600" w:type="dxa"/>
            <w:gridSpan w:val="2"/>
          </w:tcPr>
          <w:p w14:paraId="01D5DC41" w14:textId="77777777" w:rsidR="00D62102" w:rsidRDefault="00000000">
            <w:pPr>
              <w:jc w:val="right"/>
            </w:pPr>
            <w:r>
              <w:rPr>
                <w:sz w:val="24"/>
              </w:rPr>
              <w:t xml:space="preserve">☐ </w:t>
            </w:r>
            <w:r>
              <w:t xml:space="preserve">niet bekend  </w:t>
            </w:r>
            <w:r>
              <w:rPr>
                <w:sz w:val="24"/>
              </w:rPr>
              <w:t xml:space="preserve">☐ </w:t>
            </w:r>
            <w:r>
              <w:t xml:space="preserve">ja  </w:t>
            </w:r>
            <w:r>
              <w:rPr>
                <w:sz w:val="24"/>
              </w:rPr>
              <w:t xml:space="preserve">☐ </w:t>
            </w:r>
            <w:r>
              <w:t>nee</w:t>
            </w:r>
          </w:p>
        </w:tc>
      </w:tr>
      <w:tr w:rsidR="00D62102" w14:paraId="3FBE281C" w14:textId="77777777">
        <w:tc>
          <w:tcPr>
            <w:tcW w:w="250" w:type="dxa"/>
          </w:tcPr>
          <w:p w14:paraId="3DA9A02C" w14:textId="77777777" w:rsidR="00D62102" w:rsidRDefault="00000000">
            <w:r>
              <w:t>f</w:t>
            </w:r>
          </w:p>
        </w:tc>
        <w:tc>
          <w:tcPr>
            <w:tcW w:w="7400" w:type="dxa"/>
            <w:gridSpan w:val="3"/>
          </w:tcPr>
          <w:p w14:paraId="2F727E1C" w14:textId="77777777" w:rsidR="00D62102" w:rsidRDefault="00000000">
            <w:r>
              <w:t>Heeft u elders lekkages gehad?</w:t>
            </w:r>
            <w:r>
              <w:br/>
            </w:r>
            <w:r>
              <w:rPr>
                <w:i/>
              </w:rPr>
              <w:t xml:space="preserve"> (dus los van het dak/ sanitair/ riolering)</w:t>
            </w:r>
            <w:r>
              <w:br/>
            </w:r>
          </w:p>
        </w:tc>
        <w:tc>
          <w:tcPr>
            <w:tcW w:w="2600" w:type="dxa"/>
            <w:gridSpan w:val="2"/>
          </w:tcPr>
          <w:p w14:paraId="565CC353" w14:textId="77777777" w:rsidR="00D62102" w:rsidRDefault="00000000">
            <w:pPr>
              <w:jc w:val="right"/>
            </w:pPr>
            <w:r>
              <w:rPr>
                <w:sz w:val="24"/>
              </w:rPr>
              <w:t xml:space="preserve">☐ </w:t>
            </w:r>
            <w:r>
              <w:t xml:space="preserve">niet bekend  </w:t>
            </w:r>
            <w:r>
              <w:rPr>
                <w:sz w:val="24"/>
              </w:rPr>
              <w:t xml:space="preserve">☐ </w:t>
            </w:r>
            <w:r>
              <w:t xml:space="preserve">ja  </w:t>
            </w:r>
            <w:r>
              <w:rPr>
                <w:sz w:val="24"/>
              </w:rPr>
              <w:t xml:space="preserve">☐ </w:t>
            </w:r>
            <w:r>
              <w:t>nee</w:t>
            </w:r>
          </w:p>
        </w:tc>
      </w:tr>
      <w:tr w:rsidR="00D62102" w14:paraId="0E435C1F" w14:textId="77777777">
        <w:tc>
          <w:tcPr>
            <w:tcW w:w="250" w:type="dxa"/>
          </w:tcPr>
          <w:p w14:paraId="7D1595A8" w14:textId="77777777" w:rsidR="00D62102" w:rsidRDefault="00000000">
            <w:r>
              <w:t>g</w:t>
            </w:r>
          </w:p>
        </w:tc>
        <w:tc>
          <w:tcPr>
            <w:tcW w:w="7400" w:type="dxa"/>
            <w:gridSpan w:val="3"/>
          </w:tcPr>
          <w:p w14:paraId="401B45EB" w14:textId="77777777" w:rsidR="00D62102" w:rsidRDefault="00000000">
            <w:r>
              <w:t>Is de grond van het appartementencomplex verontreinigd?</w:t>
            </w:r>
            <w:r>
              <w:br/>
            </w:r>
          </w:p>
        </w:tc>
        <w:tc>
          <w:tcPr>
            <w:tcW w:w="2600" w:type="dxa"/>
            <w:gridSpan w:val="2"/>
          </w:tcPr>
          <w:p w14:paraId="715613D2" w14:textId="77777777" w:rsidR="00D62102" w:rsidRDefault="00000000">
            <w:pPr>
              <w:jc w:val="right"/>
            </w:pPr>
            <w:r w:rsidRPr="006D729F">
              <w:rPr>
                <w:strike/>
                <w:sz w:val="24"/>
              </w:rPr>
              <w:t>☐</w:t>
            </w:r>
            <w:r>
              <w:rPr>
                <w:sz w:val="24"/>
              </w:rPr>
              <w:t xml:space="preserve"> </w:t>
            </w:r>
            <w:r>
              <w:t xml:space="preserve">niet bekend  </w:t>
            </w:r>
            <w:r>
              <w:rPr>
                <w:sz w:val="24"/>
              </w:rPr>
              <w:t xml:space="preserve">☐ </w:t>
            </w:r>
            <w:r>
              <w:t xml:space="preserve">ja  </w:t>
            </w:r>
            <w:r>
              <w:rPr>
                <w:sz w:val="24"/>
              </w:rPr>
              <w:t xml:space="preserve">☐ </w:t>
            </w:r>
            <w:r>
              <w:t>nee</w:t>
            </w:r>
          </w:p>
        </w:tc>
      </w:tr>
      <w:tr w:rsidR="00D62102" w14:paraId="3BD3BB5E" w14:textId="77777777">
        <w:tc>
          <w:tcPr>
            <w:tcW w:w="250" w:type="dxa"/>
          </w:tcPr>
          <w:p w14:paraId="4931DC6A" w14:textId="77777777" w:rsidR="00D62102" w:rsidRDefault="00D62102"/>
        </w:tc>
        <w:tc>
          <w:tcPr>
            <w:tcW w:w="7400" w:type="dxa"/>
            <w:gridSpan w:val="3"/>
          </w:tcPr>
          <w:p w14:paraId="18E1AF78" w14:textId="77777777" w:rsidR="00D62102" w:rsidRDefault="00000000">
            <w:r>
              <w:t>Zo ja, is er een onderzoeksrapport?</w:t>
            </w:r>
            <w:r>
              <w:br/>
            </w:r>
          </w:p>
        </w:tc>
        <w:tc>
          <w:tcPr>
            <w:tcW w:w="2600" w:type="dxa"/>
            <w:gridSpan w:val="2"/>
          </w:tcPr>
          <w:p w14:paraId="251543B8" w14:textId="77777777" w:rsidR="00D62102" w:rsidRDefault="00000000">
            <w:pPr>
              <w:jc w:val="right"/>
            </w:pPr>
            <w:r>
              <w:rPr>
                <w:sz w:val="24"/>
              </w:rPr>
              <w:t xml:space="preserve">☐ </w:t>
            </w:r>
            <w:r>
              <w:t xml:space="preserve">n.v.t  </w:t>
            </w:r>
            <w:r>
              <w:rPr>
                <w:sz w:val="24"/>
              </w:rPr>
              <w:t xml:space="preserve">☐ </w:t>
            </w:r>
            <w:r>
              <w:t xml:space="preserve">ja  </w:t>
            </w:r>
            <w:r>
              <w:rPr>
                <w:sz w:val="24"/>
              </w:rPr>
              <w:t xml:space="preserve">☐ </w:t>
            </w:r>
            <w:r>
              <w:t>nee</w:t>
            </w:r>
          </w:p>
        </w:tc>
      </w:tr>
      <w:tr w:rsidR="00D62102" w14:paraId="0195179D" w14:textId="77777777">
        <w:tc>
          <w:tcPr>
            <w:tcW w:w="250" w:type="dxa"/>
          </w:tcPr>
          <w:p w14:paraId="44C7D09A" w14:textId="77777777" w:rsidR="00D62102" w:rsidRDefault="00D62102"/>
        </w:tc>
        <w:tc>
          <w:tcPr>
            <w:tcW w:w="7400" w:type="dxa"/>
            <w:gridSpan w:val="3"/>
          </w:tcPr>
          <w:p w14:paraId="409A7A6A" w14:textId="77777777" w:rsidR="00D62102" w:rsidRDefault="00000000">
            <w:r>
              <w:t>Zo ja, heeft de gemeente/provincie een onderzoeks- of saneringsbevel opgelegd?</w:t>
            </w:r>
            <w:r>
              <w:br/>
            </w:r>
          </w:p>
        </w:tc>
        <w:tc>
          <w:tcPr>
            <w:tcW w:w="2600" w:type="dxa"/>
            <w:gridSpan w:val="2"/>
          </w:tcPr>
          <w:p w14:paraId="0156FF84" w14:textId="77777777" w:rsidR="00D62102" w:rsidRDefault="00000000">
            <w:pPr>
              <w:jc w:val="right"/>
            </w:pPr>
            <w:r>
              <w:rPr>
                <w:sz w:val="24"/>
              </w:rPr>
              <w:t xml:space="preserve">☐ </w:t>
            </w:r>
            <w:r>
              <w:t xml:space="preserve">n.v.t  </w:t>
            </w:r>
            <w:r>
              <w:rPr>
                <w:sz w:val="24"/>
              </w:rPr>
              <w:t xml:space="preserve">☐ </w:t>
            </w:r>
            <w:r>
              <w:t xml:space="preserve">ja  </w:t>
            </w:r>
            <w:r>
              <w:rPr>
                <w:sz w:val="24"/>
              </w:rPr>
              <w:t xml:space="preserve">☐ </w:t>
            </w:r>
            <w:r>
              <w:t>nee</w:t>
            </w:r>
          </w:p>
        </w:tc>
      </w:tr>
      <w:tr w:rsidR="00D62102" w14:paraId="7FAB4FC7" w14:textId="77777777">
        <w:tc>
          <w:tcPr>
            <w:tcW w:w="250" w:type="dxa"/>
          </w:tcPr>
          <w:p w14:paraId="4FB79F67" w14:textId="77777777" w:rsidR="00D62102" w:rsidRDefault="00000000">
            <w:r>
              <w:t>h</w:t>
            </w:r>
          </w:p>
        </w:tc>
        <w:tc>
          <w:tcPr>
            <w:tcW w:w="7400" w:type="dxa"/>
            <w:gridSpan w:val="3"/>
          </w:tcPr>
          <w:p w14:paraId="526B0EB0" w14:textId="77777777" w:rsidR="00D62102" w:rsidRDefault="00000000">
            <w:r>
              <w:t>Is er een olietank aanwezig of aanwezig geweest?</w:t>
            </w:r>
            <w:r>
              <w:br/>
            </w:r>
          </w:p>
        </w:tc>
        <w:tc>
          <w:tcPr>
            <w:tcW w:w="2600" w:type="dxa"/>
            <w:gridSpan w:val="2"/>
          </w:tcPr>
          <w:p w14:paraId="701F667A" w14:textId="77777777" w:rsidR="00D62102" w:rsidRDefault="00000000">
            <w:pPr>
              <w:jc w:val="right"/>
            </w:pPr>
            <w:r w:rsidRPr="006D729F">
              <w:rPr>
                <w:strike/>
                <w:sz w:val="24"/>
              </w:rPr>
              <w:t>☐</w:t>
            </w:r>
            <w:r>
              <w:rPr>
                <w:sz w:val="24"/>
              </w:rPr>
              <w:t xml:space="preserve"> </w:t>
            </w:r>
            <w:r>
              <w:t xml:space="preserve">niet bekend  </w:t>
            </w:r>
            <w:r>
              <w:rPr>
                <w:sz w:val="24"/>
              </w:rPr>
              <w:t xml:space="preserve">☐ </w:t>
            </w:r>
            <w:r>
              <w:t xml:space="preserve">ja  </w:t>
            </w:r>
            <w:r>
              <w:rPr>
                <w:sz w:val="24"/>
              </w:rPr>
              <w:t xml:space="preserve">☐ </w:t>
            </w:r>
            <w:r>
              <w:t>nee</w:t>
            </w:r>
          </w:p>
        </w:tc>
      </w:tr>
      <w:tr w:rsidR="00D62102" w14:paraId="0BCCDEFC" w14:textId="77777777">
        <w:tc>
          <w:tcPr>
            <w:tcW w:w="250" w:type="dxa"/>
          </w:tcPr>
          <w:p w14:paraId="6A207010" w14:textId="77777777" w:rsidR="00D62102" w:rsidRDefault="00D62102"/>
        </w:tc>
        <w:tc>
          <w:tcPr>
            <w:tcW w:w="7400" w:type="dxa"/>
            <w:gridSpan w:val="3"/>
          </w:tcPr>
          <w:p w14:paraId="79780FDE" w14:textId="77777777" w:rsidR="00D62102" w:rsidRDefault="00000000">
            <w:r>
              <w:t>Zo ja, is deze gesaneerd/verwijderd?</w:t>
            </w:r>
            <w:r>
              <w:br/>
            </w:r>
          </w:p>
        </w:tc>
        <w:tc>
          <w:tcPr>
            <w:tcW w:w="2600" w:type="dxa"/>
            <w:gridSpan w:val="2"/>
          </w:tcPr>
          <w:p w14:paraId="0E05B3BC" w14:textId="77777777" w:rsidR="00D62102" w:rsidRDefault="00000000">
            <w:pPr>
              <w:jc w:val="right"/>
            </w:pPr>
            <w:r>
              <w:rPr>
                <w:sz w:val="24"/>
              </w:rPr>
              <w:t xml:space="preserve">☐ </w:t>
            </w:r>
            <w:r>
              <w:t xml:space="preserve">n.v.t  </w:t>
            </w:r>
            <w:r>
              <w:rPr>
                <w:sz w:val="24"/>
              </w:rPr>
              <w:t xml:space="preserve">☐ </w:t>
            </w:r>
            <w:r>
              <w:t xml:space="preserve">ja  </w:t>
            </w:r>
            <w:r>
              <w:rPr>
                <w:sz w:val="24"/>
              </w:rPr>
              <w:t xml:space="preserve">☐ </w:t>
            </w:r>
            <w:r>
              <w:t>nee</w:t>
            </w:r>
          </w:p>
        </w:tc>
      </w:tr>
      <w:tr w:rsidR="00D62102" w14:paraId="7A8FD409" w14:textId="77777777">
        <w:tc>
          <w:tcPr>
            <w:tcW w:w="250" w:type="dxa"/>
          </w:tcPr>
          <w:p w14:paraId="4D93190D" w14:textId="77777777" w:rsidR="00D62102" w:rsidRDefault="00D62102"/>
        </w:tc>
        <w:tc>
          <w:tcPr>
            <w:tcW w:w="4750" w:type="dxa"/>
          </w:tcPr>
          <w:p w14:paraId="1F34E7B5" w14:textId="77777777" w:rsidR="00D62102" w:rsidRDefault="00000000">
            <w:r>
              <w:t>Als deze is gesaneerd, waar is de olietank op het perceel gesitueerd?</w:t>
            </w:r>
            <w:r>
              <w:br/>
            </w:r>
          </w:p>
        </w:tc>
        <w:tc>
          <w:tcPr>
            <w:tcW w:w="250" w:type="dxa"/>
          </w:tcPr>
          <w:p w14:paraId="4BA9D861" w14:textId="77777777" w:rsidR="00D62102" w:rsidRDefault="00000000">
            <w:r>
              <w:t>:</w:t>
            </w:r>
          </w:p>
        </w:tc>
        <w:tc>
          <w:tcPr>
            <w:tcW w:w="5000" w:type="dxa"/>
            <w:gridSpan w:val="3"/>
          </w:tcPr>
          <w:p w14:paraId="4DDEE1F8" w14:textId="77777777" w:rsidR="00D62102" w:rsidRDefault="00D62102"/>
        </w:tc>
      </w:tr>
      <w:tr w:rsidR="00D62102" w14:paraId="0C30CBAD" w14:textId="77777777">
        <w:tc>
          <w:tcPr>
            <w:tcW w:w="250" w:type="dxa"/>
          </w:tcPr>
          <w:p w14:paraId="7AC66184" w14:textId="77777777" w:rsidR="00D62102" w:rsidRDefault="00D62102"/>
        </w:tc>
        <w:tc>
          <w:tcPr>
            <w:tcW w:w="7400" w:type="dxa"/>
            <w:gridSpan w:val="3"/>
          </w:tcPr>
          <w:p w14:paraId="2797F5B9" w14:textId="77777777" w:rsidR="00D62102" w:rsidRDefault="00000000">
            <w:r>
              <w:t>Is er een Kiwa-certificaat aanwezig?</w:t>
            </w:r>
            <w:r>
              <w:br/>
            </w:r>
          </w:p>
        </w:tc>
        <w:tc>
          <w:tcPr>
            <w:tcW w:w="2600" w:type="dxa"/>
            <w:gridSpan w:val="2"/>
          </w:tcPr>
          <w:p w14:paraId="0BBA7BEC" w14:textId="77777777" w:rsidR="00D62102" w:rsidRDefault="00000000">
            <w:pPr>
              <w:jc w:val="right"/>
            </w:pPr>
            <w:r>
              <w:rPr>
                <w:sz w:val="24"/>
              </w:rPr>
              <w:t xml:space="preserve">☐ </w:t>
            </w:r>
            <w:r>
              <w:t xml:space="preserve">n.v.t  </w:t>
            </w:r>
            <w:r>
              <w:rPr>
                <w:sz w:val="24"/>
              </w:rPr>
              <w:t xml:space="preserve">☐ </w:t>
            </w:r>
            <w:r>
              <w:t xml:space="preserve">ja  </w:t>
            </w:r>
            <w:r>
              <w:rPr>
                <w:sz w:val="24"/>
              </w:rPr>
              <w:t xml:space="preserve">☐ </w:t>
            </w:r>
            <w:r>
              <w:t>nee</w:t>
            </w:r>
          </w:p>
        </w:tc>
      </w:tr>
      <w:tr w:rsidR="00D62102" w14:paraId="5957AC3D" w14:textId="77777777">
        <w:tc>
          <w:tcPr>
            <w:tcW w:w="250" w:type="dxa"/>
          </w:tcPr>
          <w:p w14:paraId="47027581" w14:textId="77777777" w:rsidR="00D62102" w:rsidRDefault="00000000">
            <w:r>
              <w:t>i</w:t>
            </w:r>
          </w:p>
        </w:tc>
        <w:tc>
          <w:tcPr>
            <w:tcW w:w="8500" w:type="dxa"/>
            <w:gridSpan w:val="4"/>
          </w:tcPr>
          <w:p w14:paraId="44629E8B" w14:textId="77777777" w:rsidR="00D62102" w:rsidRDefault="00000000">
            <w:r>
              <w:t xml:space="preserve">Is er sprake van overlast door ongedierte in of (rond)om het appartement? </w:t>
            </w:r>
            <w:r>
              <w:br/>
            </w:r>
            <w:r>
              <w:rPr>
                <w:i/>
              </w:rPr>
              <w:t>(Denk aan muizen, ratten, kakkerlakken, etc.)</w:t>
            </w:r>
            <w:r>
              <w:br/>
            </w:r>
          </w:p>
        </w:tc>
        <w:tc>
          <w:tcPr>
            <w:tcW w:w="1500" w:type="dxa"/>
          </w:tcPr>
          <w:p w14:paraId="16691BAE" w14:textId="77777777" w:rsidR="00D62102" w:rsidRDefault="00000000">
            <w:pPr>
              <w:jc w:val="right"/>
            </w:pPr>
            <w:r>
              <w:rPr>
                <w:sz w:val="24"/>
              </w:rPr>
              <w:t xml:space="preserve">☐ </w:t>
            </w:r>
            <w:r>
              <w:t xml:space="preserve">ja  </w:t>
            </w:r>
            <w:r>
              <w:rPr>
                <w:sz w:val="24"/>
              </w:rPr>
              <w:t xml:space="preserve">☐ </w:t>
            </w:r>
            <w:r>
              <w:t>nee</w:t>
            </w:r>
          </w:p>
        </w:tc>
      </w:tr>
      <w:tr w:rsidR="00D62102" w14:paraId="733E53A7" w14:textId="77777777">
        <w:tc>
          <w:tcPr>
            <w:tcW w:w="250" w:type="dxa"/>
          </w:tcPr>
          <w:p w14:paraId="13778BAF" w14:textId="77777777" w:rsidR="00D62102" w:rsidRDefault="00D62102"/>
        </w:tc>
        <w:tc>
          <w:tcPr>
            <w:tcW w:w="4750" w:type="dxa"/>
          </w:tcPr>
          <w:p w14:paraId="6C368526" w14:textId="77777777" w:rsidR="00D62102" w:rsidRDefault="00000000">
            <w:r>
              <w:t>Zo ja, waar?</w:t>
            </w:r>
            <w:r>
              <w:br/>
            </w:r>
          </w:p>
        </w:tc>
        <w:tc>
          <w:tcPr>
            <w:tcW w:w="250" w:type="dxa"/>
          </w:tcPr>
          <w:p w14:paraId="029EF513" w14:textId="77777777" w:rsidR="00D62102" w:rsidRDefault="00000000">
            <w:r>
              <w:t>:</w:t>
            </w:r>
          </w:p>
        </w:tc>
        <w:tc>
          <w:tcPr>
            <w:tcW w:w="5000" w:type="dxa"/>
            <w:gridSpan w:val="3"/>
          </w:tcPr>
          <w:p w14:paraId="272C8D88" w14:textId="77777777" w:rsidR="00D62102" w:rsidRDefault="00D62102"/>
        </w:tc>
      </w:tr>
      <w:tr w:rsidR="00D62102" w14:paraId="74399BA5" w14:textId="77777777">
        <w:tc>
          <w:tcPr>
            <w:tcW w:w="250" w:type="dxa"/>
          </w:tcPr>
          <w:p w14:paraId="391C15D2" w14:textId="77777777" w:rsidR="00D62102" w:rsidRDefault="00000000">
            <w:r>
              <w:t>j</w:t>
            </w:r>
          </w:p>
        </w:tc>
        <w:tc>
          <w:tcPr>
            <w:tcW w:w="7400" w:type="dxa"/>
            <w:gridSpan w:val="3"/>
          </w:tcPr>
          <w:p w14:paraId="057DDF5A" w14:textId="77777777" w:rsidR="00D62102" w:rsidRDefault="00000000">
            <w:r>
              <w:t>Is het appartement aangetast door houtworm, boktor, ander ongedierte of zwam?</w:t>
            </w:r>
            <w:r>
              <w:br/>
            </w:r>
          </w:p>
        </w:tc>
        <w:tc>
          <w:tcPr>
            <w:tcW w:w="2600" w:type="dxa"/>
            <w:gridSpan w:val="2"/>
          </w:tcPr>
          <w:p w14:paraId="48EE2CCD" w14:textId="77777777" w:rsidR="00D62102" w:rsidRDefault="00000000">
            <w:pPr>
              <w:jc w:val="right"/>
            </w:pPr>
            <w:r>
              <w:rPr>
                <w:sz w:val="24"/>
              </w:rPr>
              <w:t xml:space="preserve">☐ </w:t>
            </w:r>
            <w:r>
              <w:t xml:space="preserve">niet bekend  </w:t>
            </w:r>
            <w:r>
              <w:rPr>
                <w:sz w:val="24"/>
              </w:rPr>
              <w:t xml:space="preserve">☐ </w:t>
            </w:r>
            <w:r>
              <w:t xml:space="preserve">ja  </w:t>
            </w:r>
            <w:r w:rsidRPr="006D729F">
              <w:rPr>
                <w:strike/>
                <w:sz w:val="24"/>
              </w:rPr>
              <w:t>☐</w:t>
            </w:r>
            <w:r>
              <w:rPr>
                <w:sz w:val="24"/>
              </w:rPr>
              <w:t xml:space="preserve"> </w:t>
            </w:r>
            <w:r>
              <w:t>nee</w:t>
            </w:r>
          </w:p>
        </w:tc>
      </w:tr>
      <w:tr w:rsidR="00D62102" w14:paraId="1CA7BA28" w14:textId="77777777">
        <w:tc>
          <w:tcPr>
            <w:tcW w:w="250" w:type="dxa"/>
          </w:tcPr>
          <w:p w14:paraId="61150DB6" w14:textId="77777777" w:rsidR="00D62102" w:rsidRDefault="00D62102"/>
        </w:tc>
        <w:tc>
          <w:tcPr>
            <w:tcW w:w="4750" w:type="dxa"/>
          </w:tcPr>
          <w:p w14:paraId="7FBBFA39" w14:textId="77777777" w:rsidR="00D62102" w:rsidRDefault="00000000">
            <w:r>
              <w:t>Zo ja, waar?</w:t>
            </w:r>
            <w:r>
              <w:br/>
            </w:r>
          </w:p>
        </w:tc>
        <w:tc>
          <w:tcPr>
            <w:tcW w:w="250" w:type="dxa"/>
          </w:tcPr>
          <w:p w14:paraId="697B4741" w14:textId="77777777" w:rsidR="00D62102" w:rsidRDefault="00000000">
            <w:r>
              <w:t>:</w:t>
            </w:r>
          </w:p>
        </w:tc>
        <w:tc>
          <w:tcPr>
            <w:tcW w:w="5000" w:type="dxa"/>
            <w:gridSpan w:val="3"/>
          </w:tcPr>
          <w:p w14:paraId="39696DD8" w14:textId="77777777" w:rsidR="00D62102" w:rsidRDefault="00D62102"/>
        </w:tc>
      </w:tr>
      <w:tr w:rsidR="00D62102" w14:paraId="43C9042D" w14:textId="77777777">
        <w:tc>
          <w:tcPr>
            <w:tcW w:w="250" w:type="dxa"/>
          </w:tcPr>
          <w:p w14:paraId="699D5D55" w14:textId="77777777" w:rsidR="00D62102" w:rsidRDefault="00D62102"/>
        </w:tc>
        <w:tc>
          <w:tcPr>
            <w:tcW w:w="7400" w:type="dxa"/>
            <w:gridSpan w:val="3"/>
          </w:tcPr>
          <w:p w14:paraId="551266AF" w14:textId="77777777" w:rsidR="00D62102" w:rsidRDefault="00000000">
            <w:r>
              <w:t>Zo ja, is deze aantasting al eens behandeld?</w:t>
            </w:r>
            <w:r>
              <w:br/>
            </w:r>
          </w:p>
        </w:tc>
        <w:tc>
          <w:tcPr>
            <w:tcW w:w="2600" w:type="dxa"/>
            <w:gridSpan w:val="2"/>
          </w:tcPr>
          <w:p w14:paraId="3DFA3B7D" w14:textId="77777777" w:rsidR="00D62102" w:rsidRDefault="00000000">
            <w:pPr>
              <w:jc w:val="right"/>
            </w:pPr>
            <w:r>
              <w:rPr>
                <w:sz w:val="24"/>
              </w:rPr>
              <w:t xml:space="preserve">☐ </w:t>
            </w:r>
            <w:r>
              <w:t xml:space="preserve">n.v.t  </w:t>
            </w:r>
            <w:r>
              <w:rPr>
                <w:sz w:val="24"/>
              </w:rPr>
              <w:t xml:space="preserve">☐ </w:t>
            </w:r>
            <w:r>
              <w:t xml:space="preserve">ja  </w:t>
            </w:r>
            <w:r>
              <w:rPr>
                <w:sz w:val="24"/>
              </w:rPr>
              <w:t xml:space="preserve">☐ </w:t>
            </w:r>
            <w:r>
              <w:t>nee</w:t>
            </w:r>
          </w:p>
        </w:tc>
      </w:tr>
      <w:tr w:rsidR="00D62102" w14:paraId="18B08139" w14:textId="77777777">
        <w:tc>
          <w:tcPr>
            <w:tcW w:w="250" w:type="dxa"/>
          </w:tcPr>
          <w:p w14:paraId="11B1FD0E" w14:textId="77777777" w:rsidR="00D62102" w:rsidRDefault="00D62102"/>
        </w:tc>
        <w:tc>
          <w:tcPr>
            <w:tcW w:w="4750" w:type="dxa"/>
          </w:tcPr>
          <w:p w14:paraId="7445B93B" w14:textId="77777777" w:rsidR="00D62102" w:rsidRDefault="00000000">
            <w:r>
              <w:t>Zo ja, wanneer?</w:t>
            </w:r>
            <w:r>
              <w:br/>
            </w:r>
          </w:p>
        </w:tc>
        <w:tc>
          <w:tcPr>
            <w:tcW w:w="250" w:type="dxa"/>
          </w:tcPr>
          <w:p w14:paraId="31E000A6" w14:textId="77777777" w:rsidR="00D62102" w:rsidRDefault="00000000">
            <w:r>
              <w:t>:</w:t>
            </w:r>
          </w:p>
        </w:tc>
        <w:tc>
          <w:tcPr>
            <w:tcW w:w="5000" w:type="dxa"/>
            <w:gridSpan w:val="3"/>
          </w:tcPr>
          <w:p w14:paraId="7985AFA7" w14:textId="77777777" w:rsidR="00D62102" w:rsidRDefault="00D62102"/>
        </w:tc>
      </w:tr>
      <w:tr w:rsidR="00D62102" w14:paraId="2041DEFA" w14:textId="77777777">
        <w:tc>
          <w:tcPr>
            <w:tcW w:w="250" w:type="dxa"/>
          </w:tcPr>
          <w:p w14:paraId="465A1C62" w14:textId="77777777" w:rsidR="00D62102" w:rsidRDefault="00D62102"/>
        </w:tc>
        <w:tc>
          <w:tcPr>
            <w:tcW w:w="4750" w:type="dxa"/>
          </w:tcPr>
          <w:p w14:paraId="09FFA9AE" w14:textId="77777777" w:rsidR="00D62102" w:rsidRDefault="00000000">
            <w:r>
              <w:t>Zo ja, door welk bedrijf?</w:t>
            </w:r>
            <w:r>
              <w:br/>
            </w:r>
          </w:p>
        </w:tc>
        <w:tc>
          <w:tcPr>
            <w:tcW w:w="250" w:type="dxa"/>
          </w:tcPr>
          <w:p w14:paraId="301D3607" w14:textId="77777777" w:rsidR="00D62102" w:rsidRDefault="00000000">
            <w:r>
              <w:t>:</w:t>
            </w:r>
          </w:p>
        </w:tc>
        <w:tc>
          <w:tcPr>
            <w:tcW w:w="5000" w:type="dxa"/>
            <w:gridSpan w:val="3"/>
          </w:tcPr>
          <w:p w14:paraId="6BAE7EC3" w14:textId="77777777" w:rsidR="00D62102" w:rsidRDefault="00D62102"/>
        </w:tc>
      </w:tr>
      <w:tr w:rsidR="00D62102" w14:paraId="611731F3" w14:textId="77777777">
        <w:tc>
          <w:tcPr>
            <w:tcW w:w="250" w:type="dxa"/>
          </w:tcPr>
          <w:p w14:paraId="1A13D219" w14:textId="77777777" w:rsidR="00D62102" w:rsidRDefault="00000000">
            <w:r>
              <w:t>k</w:t>
            </w:r>
          </w:p>
        </w:tc>
        <w:tc>
          <w:tcPr>
            <w:tcW w:w="7400" w:type="dxa"/>
            <w:gridSpan w:val="3"/>
          </w:tcPr>
          <w:p w14:paraId="056FC22E" w14:textId="77777777" w:rsidR="00D62102" w:rsidRDefault="00000000">
            <w:r>
              <w:t>Is er in het appartement sprake van chlorideschade (betonrot)?</w:t>
            </w:r>
            <w:r>
              <w:br/>
            </w:r>
            <w:r>
              <w:rPr>
                <w:i/>
              </w:rPr>
              <w:t>(betonrot komt vooral voor in kruipruimtes van panden gebouwd tussen 1965 en 1981 die voorzien zijn van betonnen vloerelementen van het merk Kwaaitaal of Manta. Ook andere beton- elementen - bijvoorbeeld balkons - kunnen aangetast zijn.)</w:t>
            </w:r>
            <w:r>
              <w:br/>
            </w:r>
          </w:p>
        </w:tc>
        <w:tc>
          <w:tcPr>
            <w:tcW w:w="2600" w:type="dxa"/>
            <w:gridSpan w:val="2"/>
          </w:tcPr>
          <w:p w14:paraId="2B7921EC" w14:textId="77777777" w:rsidR="00D62102" w:rsidRDefault="00000000">
            <w:pPr>
              <w:jc w:val="right"/>
            </w:pPr>
            <w:r w:rsidRPr="006D729F">
              <w:rPr>
                <w:strike/>
                <w:sz w:val="24"/>
              </w:rPr>
              <w:t>☐</w:t>
            </w:r>
            <w:r>
              <w:rPr>
                <w:sz w:val="24"/>
              </w:rPr>
              <w:t xml:space="preserve"> </w:t>
            </w:r>
            <w:r>
              <w:t xml:space="preserve">niet bekend  </w:t>
            </w:r>
            <w:r>
              <w:rPr>
                <w:sz w:val="24"/>
              </w:rPr>
              <w:t xml:space="preserve">☐ </w:t>
            </w:r>
            <w:r>
              <w:t xml:space="preserve">ja  </w:t>
            </w:r>
            <w:r>
              <w:rPr>
                <w:sz w:val="24"/>
              </w:rPr>
              <w:t xml:space="preserve">☐ </w:t>
            </w:r>
            <w:r>
              <w:t>nee</w:t>
            </w:r>
          </w:p>
        </w:tc>
      </w:tr>
      <w:tr w:rsidR="00D62102" w14:paraId="73626F5E" w14:textId="77777777">
        <w:tc>
          <w:tcPr>
            <w:tcW w:w="250" w:type="dxa"/>
          </w:tcPr>
          <w:p w14:paraId="51E4219A" w14:textId="77777777" w:rsidR="00D62102" w:rsidRDefault="00D62102"/>
        </w:tc>
        <w:tc>
          <w:tcPr>
            <w:tcW w:w="4750" w:type="dxa"/>
          </w:tcPr>
          <w:p w14:paraId="37E9E11F" w14:textId="77777777" w:rsidR="00D62102" w:rsidRDefault="00000000">
            <w:r>
              <w:t>Zo ja, waar?</w:t>
            </w:r>
            <w:r>
              <w:br/>
            </w:r>
          </w:p>
        </w:tc>
        <w:tc>
          <w:tcPr>
            <w:tcW w:w="250" w:type="dxa"/>
          </w:tcPr>
          <w:p w14:paraId="226E2360" w14:textId="77777777" w:rsidR="00D62102" w:rsidRDefault="00000000">
            <w:r>
              <w:t>:</w:t>
            </w:r>
          </w:p>
        </w:tc>
        <w:tc>
          <w:tcPr>
            <w:tcW w:w="5000" w:type="dxa"/>
            <w:gridSpan w:val="3"/>
          </w:tcPr>
          <w:p w14:paraId="764FEDCB" w14:textId="77777777" w:rsidR="00D62102" w:rsidRDefault="00D62102"/>
        </w:tc>
      </w:tr>
      <w:tr w:rsidR="00D62102" w14:paraId="53C10DE8" w14:textId="77777777">
        <w:tc>
          <w:tcPr>
            <w:tcW w:w="250" w:type="dxa"/>
          </w:tcPr>
          <w:p w14:paraId="22575546" w14:textId="77777777" w:rsidR="00D62102" w:rsidRDefault="00000000">
            <w:r>
              <w:t>l</w:t>
            </w:r>
          </w:p>
        </w:tc>
        <w:tc>
          <w:tcPr>
            <w:tcW w:w="8500" w:type="dxa"/>
            <w:gridSpan w:val="4"/>
          </w:tcPr>
          <w:p w14:paraId="0B6F161B" w14:textId="77777777" w:rsidR="00D62102" w:rsidRDefault="00000000">
            <w:r>
              <w:t>Hebben er in het appartement verbouwingen en/of bijbouwingen plaatsgevonden?</w:t>
            </w:r>
            <w:r>
              <w:br/>
            </w:r>
          </w:p>
        </w:tc>
        <w:tc>
          <w:tcPr>
            <w:tcW w:w="1500" w:type="dxa"/>
          </w:tcPr>
          <w:p w14:paraId="3FAFBBB6" w14:textId="77777777" w:rsidR="00D62102" w:rsidRDefault="00000000">
            <w:pPr>
              <w:jc w:val="right"/>
            </w:pPr>
            <w:r>
              <w:rPr>
                <w:sz w:val="24"/>
              </w:rPr>
              <w:t xml:space="preserve">☐ </w:t>
            </w:r>
            <w:r>
              <w:t xml:space="preserve">ja  </w:t>
            </w:r>
            <w:r w:rsidRPr="006D729F">
              <w:rPr>
                <w:strike/>
                <w:sz w:val="24"/>
              </w:rPr>
              <w:t>☐</w:t>
            </w:r>
            <w:r>
              <w:rPr>
                <w:sz w:val="24"/>
              </w:rPr>
              <w:t xml:space="preserve"> </w:t>
            </w:r>
            <w:r>
              <w:t>nee</w:t>
            </w:r>
          </w:p>
        </w:tc>
      </w:tr>
      <w:tr w:rsidR="00D62102" w14:paraId="18011135" w14:textId="77777777">
        <w:tc>
          <w:tcPr>
            <w:tcW w:w="250" w:type="dxa"/>
          </w:tcPr>
          <w:p w14:paraId="303F607D" w14:textId="77777777" w:rsidR="00D62102" w:rsidRDefault="00D62102"/>
        </w:tc>
        <w:tc>
          <w:tcPr>
            <w:tcW w:w="4750" w:type="dxa"/>
          </w:tcPr>
          <w:p w14:paraId="0A6561C5" w14:textId="77777777" w:rsidR="00D62102" w:rsidRDefault="00000000">
            <w:r>
              <w:t>Zo ja, welke ver-/bijbouwingen?</w:t>
            </w:r>
            <w:r>
              <w:br/>
            </w:r>
          </w:p>
        </w:tc>
        <w:tc>
          <w:tcPr>
            <w:tcW w:w="250" w:type="dxa"/>
          </w:tcPr>
          <w:p w14:paraId="6E648B8B" w14:textId="77777777" w:rsidR="00D62102" w:rsidRDefault="00000000">
            <w:r>
              <w:t>:</w:t>
            </w:r>
          </w:p>
        </w:tc>
        <w:tc>
          <w:tcPr>
            <w:tcW w:w="5000" w:type="dxa"/>
            <w:gridSpan w:val="3"/>
          </w:tcPr>
          <w:p w14:paraId="224A508E" w14:textId="77777777" w:rsidR="00D62102" w:rsidRDefault="00D62102"/>
        </w:tc>
      </w:tr>
      <w:tr w:rsidR="00D62102" w14:paraId="0E5ACB0A" w14:textId="77777777">
        <w:tc>
          <w:tcPr>
            <w:tcW w:w="250" w:type="dxa"/>
          </w:tcPr>
          <w:p w14:paraId="7BFDEBE0" w14:textId="77777777" w:rsidR="00D62102" w:rsidRDefault="00D62102"/>
        </w:tc>
        <w:tc>
          <w:tcPr>
            <w:tcW w:w="4750" w:type="dxa"/>
          </w:tcPr>
          <w:p w14:paraId="574EF778" w14:textId="77777777" w:rsidR="00D62102" w:rsidRDefault="00000000">
            <w:r>
              <w:t>Zo ja, in welk jaartal?</w:t>
            </w:r>
            <w:r>
              <w:br/>
            </w:r>
          </w:p>
        </w:tc>
        <w:tc>
          <w:tcPr>
            <w:tcW w:w="250" w:type="dxa"/>
          </w:tcPr>
          <w:p w14:paraId="0B78A39E" w14:textId="77777777" w:rsidR="00D62102" w:rsidRDefault="00000000">
            <w:r>
              <w:t>:</w:t>
            </w:r>
          </w:p>
        </w:tc>
        <w:tc>
          <w:tcPr>
            <w:tcW w:w="5000" w:type="dxa"/>
            <w:gridSpan w:val="3"/>
          </w:tcPr>
          <w:p w14:paraId="2E29A2E4" w14:textId="77777777" w:rsidR="00D62102" w:rsidRDefault="00D62102"/>
        </w:tc>
      </w:tr>
      <w:tr w:rsidR="00D62102" w14:paraId="0D9333D4" w14:textId="77777777">
        <w:tc>
          <w:tcPr>
            <w:tcW w:w="250" w:type="dxa"/>
          </w:tcPr>
          <w:p w14:paraId="4C2BF9AD" w14:textId="77777777" w:rsidR="00D62102" w:rsidRDefault="00D62102"/>
        </w:tc>
        <w:tc>
          <w:tcPr>
            <w:tcW w:w="4750" w:type="dxa"/>
          </w:tcPr>
          <w:p w14:paraId="4E1640C8" w14:textId="77777777" w:rsidR="00D62102" w:rsidRDefault="00000000">
            <w:r>
              <w:t>Zo ja, door welk bedrijf zijn deze uitgevoerd?</w:t>
            </w:r>
            <w:r>
              <w:br/>
            </w:r>
          </w:p>
        </w:tc>
        <w:tc>
          <w:tcPr>
            <w:tcW w:w="250" w:type="dxa"/>
          </w:tcPr>
          <w:p w14:paraId="46C017D1" w14:textId="77777777" w:rsidR="00D62102" w:rsidRDefault="00000000">
            <w:r>
              <w:t>:</w:t>
            </w:r>
          </w:p>
        </w:tc>
        <w:tc>
          <w:tcPr>
            <w:tcW w:w="5000" w:type="dxa"/>
            <w:gridSpan w:val="3"/>
          </w:tcPr>
          <w:p w14:paraId="525E7AA0" w14:textId="77777777" w:rsidR="00D62102" w:rsidRDefault="00D62102"/>
        </w:tc>
      </w:tr>
      <w:tr w:rsidR="00D62102" w14:paraId="165851B1" w14:textId="77777777">
        <w:tc>
          <w:tcPr>
            <w:tcW w:w="250" w:type="dxa"/>
          </w:tcPr>
          <w:p w14:paraId="63380E7A" w14:textId="77777777" w:rsidR="00D62102" w:rsidRDefault="00000000">
            <w:r>
              <w:t>m</w:t>
            </w:r>
          </w:p>
        </w:tc>
        <w:tc>
          <w:tcPr>
            <w:tcW w:w="7400" w:type="dxa"/>
            <w:gridSpan w:val="3"/>
          </w:tcPr>
          <w:p w14:paraId="78903C94" w14:textId="77777777" w:rsidR="00D62102" w:rsidRDefault="00000000">
            <w:r>
              <w:t>Zijn er in het appartement verbouwingen of uitbreidingen uitgevoerd zonder daartoe benodigde omgevingsvergunning (voorheen bouwvergunning)?</w:t>
            </w:r>
            <w:r>
              <w:br/>
            </w:r>
          </w:p>
        </w:tc>
        <w:tc>
          <w:tcPr>
            <w:tcW w:w="2600" w:type="dxa"/>
            <w:gridSpan w:val="2"/>
          </w:tcPr>
          <w:p w14:paraId="5070E6EF" w14:textId="77777777" w:rsidR="00D62102" w:rsidRDefault="00000000">
            <w:pPr>
              <w:jc w:val="right"/>
            </w:pPr>
            <w:r>
              <w:rPr>
                <w:sz w:val="24"/>
              </w:rPr>
              <w:t xml:space="preserve">☐ </w:t>
            </w:r>
            <w:r>
              <w:t xml:space="preserve">niet bekend  </w:t>
            </w:r>
            <w:r>
              <w:rPr>
                <w:sz w:val="24"/>
              </w:rPr>
              <w:t xml:space="preserve">☐ </w:t>
            </w:r>
            <w:r>
              <w:t xml:space="preserve">ja  </w:t>
            </w:r>
            <w:r w:rsidRPr="006D729F">
              <w:rPr>
                <w:strike/>
                <w:sz w:val="24"/>
              </w:rPr>
              <w:t>☐</w:t>
            </w:r>
            <w:r>
              <w:rPr>
                <w:sz w:val="24"/>
              </w:rPr>
              <w:t xml:space="preserve"> </w:t>
            </w:r>
            <w:r>
              <w:t>nee</w:t>
            </w:r>
          </w:p>
        </w:tc>
      </w:tr>
      <w:tr w:rsidR="00D62102" w14:paraId="79A24CE0" w14:textId="77777777">
        <w:tc>
          <w:tcPr>
            <w:tcW w:w="250" w:type="dxa"/>
          </w:tcPr>
          <w:p w14:paraId="5542B83C" w14:textId="77777777" w:rsidR="00D62102" w:rsidRDefault="00D62102"/>
        </w:tc>
        <w:tc>
          <w:tcPr>
            <w:tcW w:w="4750" w:type="dxa"/>
          </w:tcPr>
          <w:p w14:paraId="7BA2B3D4" w14:textId="77777777" w:rsidR="00D62102" w:rsidRDefault="00000000">
            <w:r>
              <w:t>Zo ja, welke?</w:t>
            </w:r>
            <w:r>
              <w:br/>
            </w:r>
          </w:p>
        </w:tc>
        <w:tc>
          <w:tcPr>
            <w:tcW w:w="250" w:type="dxa"/>
          </w:tcPr>
          <w:p w14:paraId="2BD9CAA5" w14:textId="77777777" w:rsidR="00D62102" w:rsidRDefault="00000000">
            <w:r>
              <w:t>:</w:t>
            </w:r>
          </w:p>
        </w:tc>
        <w:tc>
          <w:tcPr>
            <w:tcW w:w="5000" w:type="dxa"/>
            <w:gridSpan w:val="3"/>
          </w:tcPr>
          <w:p w14:paraId="5D3FF4E1" w14:textId="77777777" w:rsidR="00D62102" w:rsidRDefault="00D62102"/>
        </w:tc>
      </w:tr>
      <w:tr w:rsidR="00D62102" w14:paraId="097CA62E" w14:textId="77777777">
        <w:tc>
          <w:tcPr>
            <w:tcW w:w="250" w:type="dxa"/>
          </w:tcPr>
          <w:p w14:paraId="626C3837" w14:textId="77777777" w:rsidR="00D62102" w:rsidRDefault="00000000">
            <w:r>
              <w:t>n</w:t>
            </w:r>
          </w:p>
        </w:tc>
        <w:tc>
          <w:tcPr>
            <w:tcW w:w="7400" w:type="dxa"/>
            <w:gridSpan w:val="3"/>
          </w:tcPr>
          <w:p w14:paraId="6CB58625" w14:textId="77777777" w:rsidR="00D62102" w:rsidRDefault="00000000">
            <w:r>
              <w:t>Zijn er verbouwingen of uitbreidingen uitgevoerd zonder daartoe benodigde toestemming van de VvE?</w:t>
            </w:r>
            <w:r>
              <w:br/>
            </w:r>
          </w:p>
        </w:tc>
        <w:tc>
          <w:tcPr>
            <w:tcW w:w="2600" w:type="dxa"/>
            <w:gridSpan w:val="2"/>
          </w:tcPr>
          <w:p w14:paraId="0AE8366D" w14:textId="77777777" w:rsidR="00D62102" w:rsidRDefault="00000000">
            <w:pPr>
              <w:jc w:val="right"/>
            </w:pPr>
            <w:r>
              <w:rPr>
                <w:sz w:val="24"/>
              </w:rPr>
              <w:t xml:space="preserve">☐ </w:t>
            </w:r>
            <w:r>
              <w:t xml:space="preserve">niet bekend  </w:t>
            </w:r>
            <w:r>
              <w:rPr>
                <w:sz w:val="24"/>
              </w:rPr>
              <w:t xml:space="preserve">☐ </w:t>
            </w:r>
            <w:r>
              <w:t xml:space="preserve">ja  </w:t>
            </w:r>
            <w:r>
              <w:rPr>
                <w:sz w:val="24"/>
              </w:rPr>
              <w:t xml:space="preserve">☐ </w:t>
            </w:r>
            <w:r>
              <w:t>nee</w:t>
            </w:r>
          </w:p>
        </w:tc>
      </w:tr>
      <w:tr w:rsidR="00D62102" w14:paraId="2D9372B8" w14:textId="77777777">
        <w:tc>
          <w:tcPr>
            <w:tcW w:w="250" w:type="dxa"/>
          </w:tcPr>
          <w:p w14:paraId="0DFFD721" w14:textId="77777777" w:rsidR="00D62102" w:rsidRDefault="00D62102"/>
        </w:tc>
        <w:tc>
          <w:tcPr>
            <w:tcW w:w="4750" w:type="dxa"/>
          </w:tcPr>
          <w:p w14:paraId="2AECCB1B" w14:textId="77777777" w:rsidR="00D62102" w:rsidRDefault="00000000">
            <w:r>
              <w:t>Zo ja, welke?</w:t>
            </w:r>
            <w:r>
              <w:br/>
            </w:r>
          </w:p>
        </w:tc>
        <w:tc>
          <w:tcPr>
            <w:tcW w:w="250" w:type="dxa"/>
          </w:tcPr>
          <w:p w14:paraId="59389489" w14:textId="77777777" w:rsidR="00D62102" w:rsidRDefault="00000000">
            <w:r>
              <w:t>:</w:t>
            </w:r>
          </w:p>
        </w:tc>
        <w:tc>
          <w:tcPr>
            <w:tcW w:w="5000" w:type="dxa"/>
            <w:gridSpan w:val="3"/>
          </w:tcPr>
          <w:p w14:paraId="6AA741C8" w14:textId="77777777" w:rsidR="00D62102" w:rsidRDefault="00D62102"/>
        </w:tc>
      </w:tr>
      <w:tr w:rsidR="00D62102" w14:paraId="5BF29B3F" w14:textId="77777777">
        <w:tc>
          <w:tcPr>
            <w:tcW w:w="250" w:type="dxa"/>
          </w:tcPr>
          <w:p w14:paraId="0CA4C740" w14:textId="77777777" w:rsidR="00D62102" w:rsidRDefault="00000000">
            <w:r>
              <w:t>o</w:t>
            </w:r>
          </w:p>
        </w:tc>
        <w:tc>
          <w:tcPr>
            <w:tcW w:w="7400" w:type="dxa"/>
            <w:gridSpan w:val="3"/>
          </w:tcPr>
          <w:p w14:paraId="287CA3E4" w14:textId="77777777" w:rsidR="00D62102" w:rsidRDefault="00000000">
            <w:r>
              <w:t>Is er sprake van glasvezel internet?</w:t>
            </w:r>
            <w:r>
              <w:br/>
            </w:r>
          </w:p>
        </w:tc>
        <w:tc>
          <w:tcPr>
            <w:tcW w:w="2600" w:type="dxa"/>
            <w:gridSpan w:val="2"/>
          </w:tcPr>
          <w:p w14:paraId="50A819CD" w14:textId="77777777" w:rsidR="00D62102" w:rsidRDefault="00000000">
            <w:pPr>
              <w:jc w:val="right"/>
            </w:pPr>
            <w:r>
              <w:rPr>
                <w:sz w:val="24"/>
              </w:rPr>
              <w:t xml:space="preserve">☐ </w:t>
            </w:r>
            <w:r>
              <w:t xml:space="preserve">niet bekend  </w:t>
            </w:r>
            <w:r>
              <w:rPr>
                <w:sz w:val="24"/>
              </w:rPr>
              <w:t xml:space="preserve">☐ </w:t>
            </w:r>
            <w:r>
              <w:t xml:space="preserve">ja  </w:t>
            </w:r>
            <w:r>
              <w:rPr>
                <w:sz w:val="24"/>
              </w:rPr>
              <w:t xml:space="preserve">☐ </w:t>
            </w:r>
            <w:r>
              <w:t>nee</w:t>
            </w:r>
          </w:p>
        </w:tc>
      </w:tr>
      <w:tr w:rsidR="00D62102" w14:paraId="3998A49A" w14:textId="77777777">
        <w:tc>
          <w:tcPr>
            <w:tcW w:w="250" w:type="dxa"/>
          </w:tcPr>
          <w:p w14:paraId="053AAE8F" w14:textId="77777777" w:rsidR="00D62102" w:rsidRDefault="00000000">
            <w:r>
              <w:t>p</w:t>
            </w:r>
          </w:p>
        </w:tc>
        <w:tc>
          <w:tcPr>
            <w:tcW w:w="8500" w:type="dxa"/>
            <w:gridSpan w:val="4"/>
          </w:tcPr>
          <w:p w14:paraId="3747624A" w14:textId="77777777" w:rsidR="00D62102" w:rsidRDefault="00000000">
            <w:r>
              <w:t>Bent u in het bezit van een definitief energieprestatiecertificaat/energielabel?</w:t>
            </w:r>
            <w:r>
              <w:br/>
            </w:r>
          </w:p>
        </w:tc>
        <w:tc>
          <w:tcPr>
            <w:tcW w:w="1500" w:type="dxa"/>
          </w:tcPr>
          <w:p w14:paraId="48928F84" w14:textId="77777777" w:rsidR="00D62102" w:rsidRDefault="00000000">
            <w:pPr>
              <w:jc w:val="right"/>
            </w:pPr>
            <w:r>
              <w:rPr>
                <w:sz w:val="24"/>
              </w:rPr>
              <w:t xml:space="preserve">☐ </w:t>
            </w:r>
            <w:r>
              <w:t xml:space="preserve">ja  </w:t>
            </w:r>
            <w:r>
              <w:rPr>
                <w:sz w:val="24"/>
              </w:rPr>
              <w:t xml:space="preserve">☐ </w:t>
            </w:r>
            <w:r>
              <w:t>nee</w:t>
            </w:r>
          </w:p>
        </w:tc>
      </w:tr>
      <w:tr w:rsidR="00D62102" w14:paraId="1625EE33" w14:textId="77777777">
        <w:tc>
          <w:tcPr>
            <w:tcW w:w="250" w:type="dxa"/>
          </w:tcPr>
          <w:p w14:paraId="2FEF8622" w14:textId="77777777" w:rsidR="00D62102" w:rsidRDefault="00D62102"/>
        </w:tc>
        <w:tc>
          <w:tcPr>
            <w:tcW w:w="4750" w:type="dxa"/>
          </w:tcPr>
          <w:p w14:paraId="12F98632" w14:textId="77777777" w:rsidR="00D62102" w:rsidRDefault="00000000">
            <w:r>
              <w:t>Zo ja, welke label?</w:t>
            </w:r>
            <w:r>
              <w:br/>
            </w:r>
          </w:p>
        </w:tc>
        <w:tc>
          <w:tcPr>
            <w:tcW w:w="250" w:type="dxa"/>
          </w:tcPr>
          <w:p w14:paraId="099DD65A" w14:textId="77777777" w:rsidR="00D62102" w:rsidRDefault="00000000">
            <w:r>
              <w:t>:</w:t>
            </w:r>
          </w:p>
        </w:tc>
        <w:tc>
          <w:tcPr>
            <w:tcW w:w="5000" w:type="dxa"/>
            <w:gridSpan w:val="3"/>
          </w:tcPr>
          <w:p w14:paraId="0734F84A" w14:textId="77777777" w:rsidR="00D62102" w:rsidRDefault="00D62102"/>
        </w:tc>
      </w:tr>
    </w:tbl>
    <w:p w14:paraId="482FE0A9" w14:textId="77777777" w:rsidR="00D62102" w:rsidRDefault="00D62102"/>
    <w:p w14:paraId="6FCA8DD5" w14:textId="77777777" w:rsidR="00D62102" w:rsidRDefault="00000000">
      <w:r>
        <w:rPr>
          <w:b/>
          <w:color w:val="4F81BD"/>
        </w:rPr>
        <w:t>10. Vaste lasten</w:t>
      </w:r>
    </w:p>
    <w:tbl>
      <w:tblPr>
        <w:tblW w:w="10250" w:type="dxa"/>
        <w:tblLayout w:type="fixed"/>
        <w:tblCellMar>
          <w:left w:w="0" w:type="dxa"/>
          <w:right w:w="0" w:type="dxa"/>
        </w:tblCellMar>
        <w:tblLook w:val="04A0" w:firstRow="1" w:lastRow="0" w:firstColumn="1" w:lastColumn="0" w:noHBand="0" w:noVBand="1"/>
      </w:tblPr>
      <w:tblGrid>
        <w:gridCol w:w="250"/>
        <w:gridCol w:w="4750"/>
        <w:gridCol w:w="760"/>
        <w:gridCol w:w="1890"/>
        <w:gridCol w:w="1100"/>
        <w:gridCol w:w="1500"/>
      </w:tblGrid>
      <w:tr w:rsidR="00D62102" w14:paraId="5A984F6A" w14:textId="77777777">
        <w:tc>
          <w:tcPr>
            <w:tcW w:w="250" w:type="dxa"/>
          </w:tcPr>
          <w:p w14:paraId="48B0076F" w14:textId="77777777" w:rsidR="00D62102" w:rsidRDefault="00000000">
            <w:r>
              <w:t>a</w:t>
            </w:r>
          </w:p>
        </w:tc>
        <w:tc>
          <w:tcPr>
            <w:tcW w:w="8500" w:type="dxa"/>
            <w:gridSpan w:val="4"/>
          </w:tcPr>
          <w:p w14:paraId="241A0C43" w14:textId="77777777" w:rsidR="00D62102" w:rsidRDefault="00000000">
            <w:r>
              <w:t>Hoeveel betaalde u voor de laatste aanslag onroerendezaakbelasting?</w:t>
            </w:r>
            <w:r>
              <w:br/>
            </w:r>
          </w:p>
        </w:tc>
        <w:tc>
          <w:tcPr>
            <w:tcW w:w="1500" w:type="dxa"/>
          </w:tcPr>
          <w:p w14:paraId="16551F23" w14:textId="465852B0" w:rsidR="00D62102" w:rsidRDefault="00000000">
            <w:pPr>
              <w:jc w:val="right"/>
            </w:pPr>
            <w:r>
              <w:t>€..</w:t>
            </w:r>
            <w:r w:rsidR="003719B4">
              <w:t>14,39</w:t>
            </w:r>
            <w:r>
              <w:t>........</w:t>
            </w:r>
          </w:p>
        </w:tc>
      </w:tr>
      <w:tr w:rsidR="00D62102" w14:paraId="1772A8A0" w14:textId="77777777" w:rsidTr="00E20AC0">
        <w:tc>
          <w:tcPr>
            <w:tcW w:w="250" w:type="dxa"/>
          </w:tcPr>
          <w:p w14:paraId="202B7D36" w14:textId="77777777" w:rsidR="00D62102" w:rsidRDefault="00D62102"/>
        </w:tc>
        <w:tc>
          <w:tcPr>
            <w:tcW w:w="4750" w:type="dxa"/>
          </w:tcPr>
          <w:p w14:paraId="3F6F4314" w14:textId="77777777" w:rsidR="00D62102" w:rsidRDefault="00000000">
            <w:r>
              <w:t>Belastingjaar?</w:t>
            </w:r>
            <w:r>
              <w:br/>
            </w:r>
          </w:p>
        </w:tc>
        <w:tc>
          <w:tcPr>
            <w:tcW w:w="760" w:type="dxa"/>
          </w:tcPr>
          <w:p w14:paraId="2A6D3487" w14:textId="77777777" w:rsidR="00D62102" w:rsidRDefault="00000000">
            <w:r>
              <w:t>:</w:t>
            </w:r>
          </w:p>
        </w:tc>
        <w:tc>
          <w:tcPr>
            <w:tcW w:w="4490" w:type="dxa"/>
            <w:gridSpan w:val="3"/>
          </w:tcPr>
          <w:p w14:paraId="3A84E5DA" w14:textId="77777777" w:rsidR="00D62102" w:rsidRDefault="00D62102"/>
        </w:tc>
      </w:tr>
      <w:tr w:rsidR="00D62102" w14:paraId="6761F3FE" w14:textId="77777777">
        <w:tc>
          <w:tcPr>
            <w:tcW w:w="250" w:type="dxa"/>
          </w:tcPr>
          <w:p w14:paraId="24BBC018" w14:textId="77777777" w:rsidR="00D62102" w:rsidRDefault="00000000">
            <w:r>
              <w:t>b</w:t>
            </w:r>
          </w:p>
        </w:tc>
        <w:tc>
          <w:tcPr>
            <w:tcW w:w="8500" w:type="dxa"/>
            <w:gridSpan w:val="4"/>
          </w:tcPr>
          <w:p w14:paraId="51C51483" w14:textId="77777777" w:rsidR="00D62102" w:rsidRDefault="00000000">
            <w:r>
              <w:t>Wat is de WOZ-waarde?</w:t>
            </w:r>
            <w:r>
              <w:br/>
            </w:r>
          </w:p>
        </w:tc>
        <w:tc>
          <w:tcPr>
            <w:tcW w:w="1500" w:type="dxa"/>
          </w:tcPr>
          <w:p w14:paraId="10B0BD7C" w14:textId="215E24CF" w:rsidR="00D62102" w:rsidRDefault="00000000">
            <w:pPr>
              <w:jc w:val="right"/>
            </w:pPr>
            <w:r>
              <w:t>€....</w:t>
            </w:r>
            <w:r w:rsidR="00E20AC0" w:rsidRPr="00E20AC0">
              <w:t xml:space="preserve"> 200.000</w:t>
            </w:r>
            <w:r>
              <w:t>......</w:t>
            </w:r>
          </w:p>
        </w:tc>
      </w:tr>
      <w:tr w:rsidR="00D62102" w14:paraId="04A995FA" w14:textId="77777777" w:rsidTr="00E20AC0">
        <w:tc>
          <w:tcPr>
            <w:tcW w:w="250" w:type="dxa"/>
          </w:tcPr>
          <w:p w14:paraId="33DA4F16" w14:textId="77777777" w:rsidR="00D62102" w:rsidRDefault="00D62102"/>
        </w:tc>
        <w:tc>
          <w:tcPr>
            <w:tcW w:w="4750" w:type="dxa"/>
          </w:tcPr>
          <w:p w14:paraId="5918C37A" w14:textId="77777777" w:rsidR="00D62102" w:rsidRDefault="00000000">
            <w:r>
              <w:t>Peiljaar?</w:t>
            </w:r>
            <w:r>
              <w:br/>
            </w:r>
          </w:p>
        </w:tc>
        <w:tc>
          <w:tcPr>
            <w:tcW w:w="760" w:type="dxa"/>
          </w:tcPr>
          <w:p w14:paraId="260FF9E9" w14:textId="77777777" w:rsidR="00D62102" w:rsidRDefault="00000000">
            <w:r>
              <w:t>:</w:t>
            </w:r>
          </w:p>
        </w:tc>
        <w:tc>
          <w:tcPr>
            <w:tcW w:w="4490" w:type="dxa"/>
            <w:gridSpan w:val="3"/>
          </w:tcPr>
          <w:p w14:paraId="4DF32A46" w14:textId="548698C5" w:rsidR="00D62102" w:rsidRDefault="00E20AC0">
            <w:r w:rsidRPr="00E20AC0">
              <w:t>01-01-2023</w:t>
            </w:r>
          </w:p>
        </w:tc>
      </w:tr>
      <w:tr w:rsidR="00D62102" w14:paraId="4AF30EBD" w14:textId="77777777">
        <w:tc>
          <w:tcPr>
            <w:tcW w:w="250" w:type="dxa"/>
          </w:tcPr>
          <w:p w14:paraId="78EB436D" w14:textId="77777777" w:rsidR="00D62102" w:rsidRDefault="00000000">
            <w:r>
              <w:t>c</w:t>
            </w:r>
          </w:p>
        </w:tc>
        <w:tc>
          <w:tcPr>
            <w:tcW w:w="8500" w:type="dxa"/>
            <w:gridSpan w:val="4"/>
          </w:tcPr>
          <w:p w14:paraId="7486A1DC" w14:textId="77777777" w:rsidR="00D62102" w:rsidRDefault="00000000">
            <w:r>
              <w:t>Hoeveel betaalde u voor de laatste aanslag waterschapslasten?</w:t>
            </w:r>
            <w:r>
              <w:br/>
            </w:r>
          </w:p>
        </w:tc>
        <w:tc>
          <w:tcPr>
            <w:tcW w:w="1500" w:type="dxa"/>
          </w:tcPr>
          <w:p w14:paraId="6BFC5919" w14:textId="6C5CC643" w:rsidR="00D62102" w:rsidRDefault="00000000">
            <w:pPr>
              <w:jc w:val="right"/>
            </w:pPr>
            <w:r>
              <w:t>€...</w:t>
            </w:r>
            <w:r w:rsidR="00E20AC0">
              <w:t>223,14</w:t>
            </w:r>
            <w:r>
              <w:t>.......</w:t>
            </w:r>
          </w:p>
        </w:tc>
      </w:tr>
      <w:tr w:rsidR="00D62102" w14:paraId="2EFAD8E1" w14:textId="77777777" w:rsidTr="00E20AC0">
        <w:tc>
          <w:tcPr>
            <w:tcW w:w="250" w:type="dxa"/>
          </w:tcPr>
          <w:p w14:paraId="69894FD6" w14:textId="77777777" w:rsidR="00D62102" w:rsidRDefault="00D62102"/>
        </w:tc>
        <w:tc>
          <w:tcPr>
            <w:tcW w:w="4750" w:type="dxa"/>
          </w:tcPr>
          <w:p w14:paraId="53C8A327" w14:textId="77777777" w:rsidR="00D62102" w:rsidRDefault="00000000">
            <w:r>
              <w:t>Belastingjaar?</w:t>
            </w:r>
            <w:r>
              <w:br/>
            </w:r>
          </w:p>
        </w:tc>
        <w:tc>
          <w:tcPr>
            <w:tcW w:w="760" w:type="dxa"/>
          </w:tcPr>
          <w:p w14:paraId="5327E3E9" w14:textId="671C2D0A" w:rsidR="00D62102" w:rsidRDefault="00000000">
            <w:r>
              <w:t>:</w:t>
            </w:r>
            <w:r w:rsidR="00E20AC0">
              <w:t>2024</w:t>
            </w:r>
          </w:p>
        </w:tc>
        <w:tc>
          <w:tcPr>
            <w:tcW w:w="4490" w:type="dxa"/>
            <w:gridSpan w:val="3"/>
          </w:tcPr>
          <w:p w14:paraId="3C5F4C31" w14:textId="77777777" w:rsidR="00D62102" w:rsidRDefault="00D62102"/>
        </w:tc>
      </w:tr>
      <w:tr w:rsidR="00D62102" w14:paraId="2C915EF0" w14:textId="77777777">
        <w:tc>
          <w:tcPr>
            <w:tcW w:w="250" w:type="dxa"/>
          </w:tcPr>
          <w:p w14:paraId="685F0AD9" w14:textId="77777777" w:rsidR="00D62102" w:rsidRDefault="00000000">
            <w:r>
              <w:t>d</w:t>
            </w:r>
          </w:p>
        </w:tc>
        <w:tc>
          <w:tcPr>
            <w:tcW w:w="8500" w:type="dxa"/>
            <w:gridSpan w:val="4"/>
          </w:tcPr>
          <w:p w14:paraId="2130223E" w14:textId="70D7488E" w:rsidR="00D62102" w:rsidRDefault="00000000">
            <w:r>
              <w:t>Hoeveel betaalde u voor de laatste aanslag gemeentelijke belastingen?</w:t>
            </w:r>
            <w:r>
              <w:br/>
            </w:r>
            <w:r>
              <w:rPr>
                <w:i/>
              </w:rPr>
              <w:t xml:space="preserve"> (zoals rioolheffing en afvalstoffenheffing e.d.)</w:t>
            </w:r>
            <w:r w:rsidR="00E20AC0">
              <w:rPr>
                <w:i/>
              </w:rPr>
              <w:t>-</w:t>
            </w:r>
            <w:r w:rsidR="00E20AC0">
              <w:t xml:space="preserve"> </w:t>
            </w:r>
            <w:r w:rsidR="00E20AC0" w:rsidRPr="00E20AC0">
              <w:rPr>
                <w:i/>
              </w:rPr>
              <w:t>Gecombineerde aanslag</w:t>
            </w:r>
            <w:r>
              <w:br/>
            </w:r>
          </w:p>
        </w:tc>
        <w:tc>
          <w:tcPr>
            <w:tcW w:w="1500" w:type="dxa"/>
          </w:tcPr>
          <w:p w14:paraId="4E9E5E38" w14:textId="424B34B2" w:rsidR="00D62102" w:rsidRDefault="00000000">
            <w:pPr>
              <w:jc w:val="right"/>
            </w:pPr>
            <w:r>
              <w:t>€.....</w:t>
            </w:r>
            <w:r w:rsidR="00E20AC0">
              <w:t xml:space="preserve"> </w:t>
            </w:r>
            <w:r w:rsidR="00E20AC0" w:rsidRPr="00E20AC0">
              <w:t>611,25</w:t>
            </w:r>
            <w:r>
              <w:t>.....</w:t>
            </w:r>
          </w:p>
        </w:tc>
      </w:tr>
      <w:tr w:rsidR="00D62102" w14:paraId="2083ED11" w14:textId="77777777" w:rsidTr="00E20AC0">
        <w:tc>
          <w:tcPr>
            <w:tcW w:w="250" w:type="dxa"/>
          </w:tcPr>
          <w:p w14:paraId="5FF3F9CC" w14:textId="77777777" w:rsidR="00D62102" w:rsidRDefault="00D62102"/>
        </w:tc>
        <w:tc>
          <w:tcPr>
            <w:tcW w:w="4750" w:type="dxa"/>
          </w:tcPr>
          <w:p w14:paraId="2DC2F46E" w14:textId="77777777" w:rsidR="00D62102" w:rsidRDefault="00000000">
            <w:r>
              <w:t>Belastingjaar?</w:t>
            </w:r>
            <w:r>
              <w:br/>
            </w:r>
          </w:p>
        </w:tc>
        <w:tc>
          <w:tcPr>
            <w:tcW w:w="760" w:type="dxa"/>
          </w:tcPr>
          <w:p w14:paraId="2B27FA53" w14:textId="3F378DFE" w:rsidR="00D62102" w:rsidRDefault="00000000">
            <w:r>
              <w:t>:</w:t>
            </w:r>
            <w:r w:rsidR="00E20AC0">
              <w:t>2024</w:t>
            </w:r>
          </w:p>
        </w:tc>
        <w:tc>
          <w:tcPr>
            <w:tcW w:w="4490" w:type="dxa"/>
            <w:gridSpan w:val="3"/>
          </w:tcPr>
          <w:p w14:paraId="37BB1E3D" w14:textId="77777777" w:rsidR="00D62102" w:rsidRDefault="00D62102"/>
        </w:tc>
      </w:tr>
      <w:tr w:rsidR="00D62102" w14:paraId="5EC34CCE" w14:textId="77777777">
        <w:tc>
          <w:tcPr>
            <w:tcW w:w="250" w:type="dxa"/>
          </w:tcPr>
          <w:p w14:paraId="002A7607" w14:textId="77777777" w:rsidR="00D62102" w:rsidRDefault="00000000">
            <w:r>
              <w:t>e</w:t>
            </w:r>
          </w:p>
        </w:tc>
        <w:tc>
          <w:tcPr>
            <w:tcW w:w="8500" w:type="dxa"/>
            <w:gridSpan w:val="4"/>
          </w:tcPr>
          <w:p w14:paraId="77FE9DA4" w14:textId="023BD1F3" w:rsidR="00D62102" w:rsidRDefault="00000000">
            <w:r>
              <w:t xml:space="preserve">Welke voorschotbedragen betaalt u maandelijks aan de nutsbedrijven? </w:t>
            </w:r>
            <w:r>
              <w:br/>
            </w:r>
          </w:p>
        </w:tc>
        <w:tc>
          <w:tcPr>
            <w:tcW w:w="1500" w:type="dxa"/>
          </w:tcPr>
          <w:p w14:paraId="7DF29822" w14:textId="77777777" w:rsidR="00D62102" w:rsidRDefault="00000000">
            <w:pPr>
              <w:jc w:val="right"/>
            </w:pPr>
            <w:r>
              <w:t>€..........</w:t>
            </w:r>
          </w:p>
        </w:tc>
      </w:tr>
      <w:tr w:rsidR="00D62102" w14:paraId="73D47461" w14:textId="77777777">
        <w:tc>
          <w:tcPr>
            <w:tcW w:w="250" w:type="dxa"/>
          </w:tcPr>
          <w:p w14:paraId="05666FCE" w14:textId="77777777" w:rsidR="00D62102" w:rsidRDefault="00D62102"/>
        </w:tc>
        <w:tc>
          <w:tcPr>
            <w:tcW w:w="8500" w:type="dxa"/>
            <w:gridSpan w:val="4"/>
          </w:tcPr>
          <w:p w14:paraId="45DBD3B4" w14:textId="16F6128B" w:rsidR="00D62102" w:rsidRDefault="00E50D25">
            <w:r w:rsidRPr="00E50D25">
              <w:t>Gas</w:t>
            </w:r>
            <w:r>
              <w:t xml:space="preserve"> &amp; </w:t>
            </w:r>
            <w:r w:rsidR="00000000">
              <w:t>Elektra:</w:t>
            </w:r>
            <w:r w:rsidR="00000000">
              <w:br/>
            </w:r>
          </w:p>
        </w:tc>
        <w:tc>
          <w:tcPr>
            <w:tcW w:w="1500" w:type="dxa"/>
          </w:tcPr>
          <w:p w14:paraId="1D557E21" w14:textId="28C95056" w:rsidR="00D62102" w:rsidRDefault="00000000">
            <w:pPr>
              <w:jc w:val="right"/>
            </w:pPr>
            <w:r>
              <w:t>€....</w:t>
            </w:r>
            <w:r w:rsidR="00E50D25">
              <w:t>113</w:t>
            </w:r>
            <w:r>
              <w:t>......</w:t>
            </w:r>
          </w:p>
        </w:tc>
      </w:tr>
      <w:tr w:rsidR="00D62102" w14:paraId="7D6772A6" w14:textId="77777777">
        <w:tc>
          <w:tcPr>
            <w:tcW w:w="250" w:type="dxa"/>
          </w:tcPr>
          <w:p w14:paraId="38819683" w14:textId="77777777" w:rsidR="00D62102" w:rsidRDefault="00D62102"/>
        </w:tc>
        <w:tc>
          <w:tcPr>
            <w:tcW w:w="8500" w:type="dxa"/>
            <w:gridSpan w:val="4"/>
          </w:tcPr>
          <w:p w14:paraId="5E78015F" w14:textId="77777777" w:rsidR="00D62102" w:rsidRDefault="00000000">
            <w:r>
              <w:t>Water:</w:t>
            </w:r>
            <w:r>
              <w:br/>
            </w:r>
          </w:p>
        </w:tc>
        <w:tc>
          <w:tcPr>
            <w:tcW w:w="1500" w:type="dxa"/>
          </w:tcPr>
          <w:p w14:paraId="3CD974ED" w14:textId="6A2085EB" w:rsidR="00D62102" w:rsidRDefault="00000000">
            <w:pPr>
              <w:jc w:val="right"/>
            </w:pPr>
            <w:r>
              <w:t>€...</w:t>
            </w:r>
            <w:r w:rsidR="00E50D25">
              <w:t>16</w:t>
            </w:r>
            <w:r>
              <w:t>.......</w:t>
            </w:r>
          </w:p>
        </w:tc>
      </w:tr>
      <w:tr w:rsidR="00D62102" w14:paraId="717E284A" w14:textId="77777777">
        <w:tc>
          <w:tcPr>
            <w:tcW w:w="250" w:type="dxa"/>
          </w:tcPr>
          <w:p w14:paraId="04A6403F" w14:textId="77777777" w:rsidR="00D62102" w:rsidRDefault="00D62102"/>
        </w:tc>
        <w:tc>
          <w:tcPr>
            <w:tcW w:w="8500" w:type="dxa"/>
            <w:gridSpan w:val="4"/>
          </w:tcPr>
          <w:p w14:paraId="78FB60C3" w14:textId="77777777" w:rsidR="00D62102" w:rsidRDefault="00000000">
            <w:r>
              <w:t>Stadsverwarming:</w:t>
            </w:r>
            <w:r>
              <w:br/>
            </w:r>
          </w:p>
        </w:tc>
        <w:tc>
          <w:tcPr>
            <w:tcW w:w="1500" w:type="dxa"/>
          </w:tcPr>
          <w:p w14:paraId="5EBC1BAA" w14:textId="7354C799" w:rsidR="00D62102" w:rsidRDefault="00000000">
            <w:pPr>
              <w:jc w:val="right"/>
            </w:pPr>
            <w:r>
              <w:t>€.....</w:t>
            </w:r>
            <w:r w:rsidR="00E50D25">
              <w:t>0</w:t>
            </w:r>
            <w:r>
              <w:t>.....</w:t>
            </w:r>
          </w:p>
        </w:tc>
      </w:tr>
      <w:tr w:rsidR="00D62102" w14:paraId="727CD5F1" w14:textId="77777777" w:rsidTr="00E20AC0">
        <w:tc>
          <w:tcPr>
            <w:tcW w:w="250" w:type="dxa"/>
          </w:tcPr>
          <w:p w14:paraId="0FDC8F6E" w14:textId="77777777" w:rsidR="00D62102" w:rsidRDefault="00D62102"/>
        </w:tc>
        <w:tc>
          <w:tcPr>
            <w:tcW w:w="4750" w:type="dxa"/>
          </w:tcPr>
          <w:p w14:paraId="1B771BD8" w14:textId="77777777" w:rsidR="00D62102" w:rsidRDefault="00000000">
            <w:r>
              <w:t>Anders:</w:t>
            </w:r>
            <w:r>
              <w:br/>
            </w:r>
          </w:p>
        </w:tc>
        <w:tc>
          <w:tcPr>
            <w:tcW w:w="760" w:type="dxa"/>
          </w:tcPr>
          <w:p w14:paraId="4373FFBD" w14:textId="77777777" w:rsidR="00D62102" w:rsidRDefault="00000000">
            <w:r>
              <w:t>:</w:t>
            </w:r>
          </w:p>
        </w:tc>
        <w:tc>
          <w:tcPr>
            <w:tcW w:w="4490" w:type="dxa"/>
            <w:gridSpan w:val="3"/>
          </w:tcPr>
          <w:p w14:paraId="5426E06F" w14:textId="77777777" w:rsidR="00D62102" w:rsidRDefault="00D62102"/>
        </w:tc>
      </w:tr>
      <w:tr w:rsidR="00D62102" w14:paraId="27398941" w14:textId="77777777">
        <w:tc>
          <w:tcPr>
            <w:tcW w:w="250" w:type="dxa"/>
          </w:tcPr>
          <w:p w14:paraId="3A2873AA" w14:textId="77777777" w:rsidR="00D62102" w:rsidRDefault="00D62102"/>
        </w:tc>
        <w:tc>
          <w:tcPr>
            <w:tcW w:w="8500" w:type="dxa"/>
            <w:gridSpan w:val="4"/>
          </w:tcPr>
          <w:p w14:paraId="3CEA1700" w14:textId="77777777" w:rsidR="00D62102" w:rsidRDefault="00000000">
            <w:r>
              <w:t>Te weten:</w:t>
            </w:r>
            <w:r>
              <w:br/>
            </w:r>
          </w:p>
        </w:tc>
        <w:tc>
          <w:tcPr>
            <w:tcW w:w="1500" w:type="dxa"/>
          </w:tcPr>
          <w:p w14:paraId="7B813775" w14:textId="534BCDAF" w:rsidR="00D62102" w:rsidRDefault="00000000">
            <w:pPr>
              <w:jc w:val="right"/>
            </w:pPr>
            <w:r>
              <w:t>€....</w:t>
            </w:r>
            <w:r w:rsidR="00687766">
              <w:t>0</w:t>
            </w:r>
            <w:r>
              <w:t>......</w:t>
            </w:r>
          </w:p>
        </w:tc>
      </w:tr>
      <w:tr w:rsidR="00D62102" w14:paraId="013139FB" w14:textId="77777777">
        <w:tc>
          <w:tcPr>
            <w:tcW w:w="250" w:type="dxa"/>
          </w:tcPr>
          <w:p w14:paraId="65533EEE" w14:textId="77777777" w:rsidR="00D62102" w:rsidRDefault="00D62102"/>
        </w:tc>
        <w:tc>
          <w:tcPr>
            <w:tcW w:w="8500" w:type="dxa"/>
            <w:gridSpan w:val="4"/>
          </w:tcPr>
          <w:p w14:paraId="336DADE1" w14:textId="77777777" w:rsidR="00E50D25" w:rsidRDefault="00000000">
            <w:r>
              <w:t xml:space="preserve">Wat is uw jaarverbruik voor gas/ elektriciteit en water? </w:t>
            </w:r>
          </w:p>
          <w:p w14:paraId="45A212C4" w14:textId="42E3FAD3" w:rsidR="00D62102" w:rsidRDefault="00000000">
            <w:r>
              <w:t>Gas (m³):</w:t>
            </w:r>
            <w:r w:rsidR="00E50D25">
              <w:t xml:space="preserve"> </w:t>
            </w:r>
            <w:r w:rsidR="00E50D25" w:rsidRPr="00E50D25">
              <w:t>€5.00 / 0 m³</w:t>
            </w:r>
            <w:r>
              <w:br/>
            </w:r>
          </w:p>
        </w:tc>
        <w:tc>
          <w:tcPr>
            <w:tcW w:w="1500" w:type="dxa"/>
          </w:tcPr>
          <w:p w14:paraId="75B6CF07" w14:textId="77777777" w:rsidR="00D62102" w:rsidRDefault="00D62102">
            <w:pPr>
              <w:jc w:val="right"/>
            </w:pPr>
          </w:p>
        </w:tc>
      </w:tr>
      <w:tr w:rsidR="00D62102" w14:paraId="337ED7D7" w14:textId="77777777">
        <w:tc>
          <w:tcPr>
            <w:tcW w:w="250" w:type="dxa"/>
          </w:tcPr>
          <w:p w14:paraId="5889FE2A" w14:textId="77777777" w:rsidR="00D62102" w:rsidRDefault="00D62102"/>
        </w:tc>
        <w:tc>
          <w:tcPr>
            <w:tcW w:w="8500" w:type="dxa"/>
            <w:gridSpan w:val="4"/>
          </w:tcPr>
          <w:p w14:paraId="40E88300" w14:textId="371A3850" w:rsidR="00D62102" w:rsidRDefault="00000000">
            <w:r>
              <w:t>Elektriciteit hoog (kWh):</w:t>
            </w:r>
            <w:r w:rsidR="00E50D25">
              <w:t xml:space="preserve"> </w:t>
            </w:r>
            <w:r w:rsidR="00E50D25" w:rsidRPr="00E50D25">
              <w:t>356 kWh</w:t>
            </w:r>
            <w:r>
              <w:br/>
            </w:r>
          </w:p>
        </w:tc>
        <w:tc>
          <w:tcPr>
            <w:tcW w:w="1500" w:type="dxa"/>
          </w:tcPr>
          <w:p w14:paraId="32F671F7" w14:textId="77777777" w:rsidR="00D62102" w:rsidRDefault="00D62102">
            <w:pPr>
              <w:jc w:val="right"/>
            </w:pPr>
          </w:p>
        </w:tc>
      </w:tr>
      <w:tr w:rsidR="00D62102" w14:paraId="0D803BA6" w14:textId="77777777">
        <w:tc>
          <w:tcPr>
            <w:tcW w:w="250" w:type="dxa"/>
          </w:tcPr>
          <w:p w14:paraId="242B150B" w14:textId="77777777" w:rsidR="00D62102" w:rsidRDefault="00D62102"/>
        </w:tc>
        <w:tc>
          <w:tcPr>
            <w:tcW w:w="8500" w:type="dxa"/>
            <w:gridSpan w:val="4"/>
          </w:tcPr>
          <w:p w14:paraId="23D31AD8" w14:textId="30219919" w:rsidR="00D62102" w:rsidRDefault="00000000">
            <w:r>
              <w:t>Elektriciteit laag (kWh):</w:t>
            </w:r>
            <w:r w:rsidR="00E50D25">
              <w:t xml:space="preserve"> </w:t>
            </w:r>
            <w:r w:rsidR="00E50D25" w:rsidRPr="00E50D25">
              <w:t>30 kWh</w:t>
            </w:r>
            <w:r>
              <w:br/>
            </w:r>
          </w:p>
        </w:tc>
        <w:tc>
          <w:tcPr>
            <w:tcW w:w="1500" w:type="dxa"/>
          </w:tcPr>
          <w:p w14:paraId="74B98DC2" w14:textId="77777777" w:rsidR="00D62102" w:rsidRDefault="00D62102">
            <w:pPr>
              <w:jc w:val="right"/>
            </w:pPr>
          </w:p>
        </w:tc>
      </w:tr>
      <w:tr w:rsidR="00D62102" w14:paraId="5A1D60FD" w14:textId="77777777">
        <w:tc>
          <w:tcPr>
            <w:tcW w:w="250" w:type="dxa"/>
          </w:tcPr>
          <w:p w14:paraId="0B7CFFA3" w14:textId="77777777" w:rsidR="00D62102" w:rsidRDefault="00D62102"/>
        </w:tc>
        <w:tc>
          <w:tcPr>
            <w:tcW w:w="8500" w:type="dxa"/>
            <w:gridSpan w:val="4"/>
          </w:tcPr>
          <w:p w14:paraId="5567C9C2" w14:textId="2E14AFD0" w:rsidR="00D62102" w:rsidRDefault="00000000">
            <w:r>
              <w:t>Elektriciteit totaal (kWh):</w:t>
            </w:r>
            <w:r w:rsidR="00E50D25" w:rsidRPr="00E50D25">
              <w:t xml:space="preserve"> </w:t>
            </w:r>
            <w:r w:rsidR="00E50D25" w:rsidRPr="00E50D25">
              <w:t>€7.00 / 30 kWh</w:t>
            </w:r>
            <w:r>
              <w:br/>
            </w:r>
          </w:p>
        </w:tc>
        <w:tc>
          <w:tcPr>
            <w:tcW w:w="1500" w:type="dxa"/>
          </w:tcPr>
          <w:p w14:paraId="09B40480" w14:textId="77777777" w:rsidR="00D62102" w:rsidRDefault="00D62102">
            <w:pPr>
              <w:jc w:val="right"/>
            </w:pPr>
          </w:p>
        </w:tc>
      </w:tr>
      <w:tr w:rsidR="00D62102" w14:paraId="7A7AC10A" w14:textId="77777777">
        <w:tc>
          <w:tcPr>
            <w:tcW w:w="250" w:type="dxa"/>
          </w:tcPr>
          <w:p w14:paraId="341EB67B" w14:textId="77777777" w:rsidR="00D62102" w:rsidRDefault="00D62102"/>
        </w:tc>
        <w:tc>
          <w:tcPr>
            <w:tcW w:w="8500" w:type="dxa"/>
            <w:gridSpan w:val="4"/>
          </w:tcPr>
          <w:p w14:paraId="194B6E18" w14:textId="7DB529DE" w:rsidR="00D62102" w:rsidRDefault="00000000">
            <w:r>
              <w:t>Water (m3):</w:t>
            </w:r>
            <w:r w:rsidR="00687766">
              <w:t xml:space="preserve"> N.A.</w:t>
            </w:r>
            <w:r>
              <w:br/>
            </w:r>
          </w:p>
        </w:tc>
        <w:tc>
          <w:tcPr>
            <w:tcW w:w="1500" w:type="dxa"/>
          </w:tcPr>
          <w:p w14:paraId="7DCB4749" w14:textId="77777777" w:rsidR="00D62102" w:rsidRDefault="00D62102">
            <w:pPr>
              <w:jc w:val="right"/>
            </w:pPr>
          </w:p>
        </w:tc>
      </w:tr>
      <w:tr w:rsidR="00D62102" w14:paraId="7729C53A" w14:textId="77777777">
        <w:tc>
          <w:tcPr>
            <w:tcW w:w="250" w:type="dxa"/>
          </w:tcPr>
          <w:p w14:paraId="524C90D9" w14:textId="77777777" w:rsidR="00D62102" w:rsidRDefault="00D62102"/>
        </w:tc>
        <w:tc>
          <w:tcPr>
            <w:tcW w:w="8500" w:type="dxa"/>
            <w:gridSpan w:val="4"/>
          </w:tcPr>
          <w:p w14:paraId="5E5DA42E" w14:textId="03EF326D" w:rsidR="00D62102" w:rsidRDefault="00000000">
            <w:r>
              <w:t>Stadsverwarming (GJ):</w:t>
            </w:r>
            <w:r w:rsidR="00E50D25">
              <w:t>0</w:t>
            </w:r>
            <w:r>
              <w:br/>
            </w:r>
          </w:p>
        </w:tc>
        <w:tc>
          <w:tcPr>
            <w:tcW w:w="1500" w:type="dxa"/>
          </w:tcPr>
          <w:p w14:paraId="49706043" w14:textId="77777777" w:rsidR="00D62102" w:rsidRDefault="00D62102">
            <w:pPr>
              <w:jc w:val="right"/>
            </w:pPr>
          </w:p>
        </w:tc>
      </w:tr>
      <w:tr w:rsidR="00D62102" w14:paraId="00E7C16C" w14:textId="77777777">
        <w:tc>
          <w:tcPr>
            <w:tcW w:w="250" w:type="dxa"/>
          </w:tcPr>
          <w:p w14:paraId="18802893" w14:textId="77777777" w:rsidR="00D62102" w:rsidRDefault="00D62102"/>
        </w:tc>
        <w:tc>
          <w:tcPr>
            <w:tcW w:w="8500" w:type="dxa"/>
            <w:gridSpan w:val="4"/>
          </w:tcPr>
          <w:p w14:paraId="07A15577" w14:textId="77777777" w:rsidR="00D62102" w:rsidRDefault="00000000">
            <w:r>
              <w:t>Anders:</w:t>
            </w:r>
            <w:r>
              <w:br/>
            </w:r>
          </w:p>
        </w:tc>
        <w:tc>
          <w:tcPr>
            <w:tcW w:w="1500" w:type="dxa"/>
          </w:tcPr>
          <w:p w14:paraId="53586356" w14:textId="77777777" w:rsidR="00D62102" w:rsidRDefault="00D62102">
            <w:pPr>
              <w:jc w:val="right"/>
            </w:pPr>
          </w:p>
        </w:tc>
      </w:tr>
      <w:tr w:rsidR="00D62102" w14:paraId="39A052BD" w14:textId="77777777">
        <w:tc>
          <w:tcPr>
            <w:tcW w:w="250" w:type="dxa"/>
          </w:tcPr>
          <w:p w14:paraId="55F40448" w14:textId="77777777" w:rsidR="00D62102" w:rsidRDefault="00D62102"/>
        </w:tc>
        <w:tc>
          <w:tcPr>
            <w:tcW w:w="8500" w:type="dxa"/>
            <w:gridSpan w:val="4"/>
          </w:tcPr>
          <w:p w14:paraId="0D5512E8" w14:textId="0A6E3F84" w:rsidR="00D62102" w:rsidRDefault="00000000">
            <w:r>
              <w:t>Met hoeveel bewoners bewoonde u de woning? Aantal:</w:t>
            </w:r>
            <w:r w:rsidR="00E50D25">
              <w:t>1</w:t>
            </w:r>
            <w:r>
              <w:br/>
            </w:r>
          </w:p>
        </w:tc>
        <w:tc>
          <w:tcPr>
            <w:tcW w:w="1500" w:type="dxa"/>
          </w:tcPr>
          <w:p w14:paraId="13C2F792" w14:textId="77777777" w:rsidR="00D62102" w:rsidRDefault="00D62102">
            <w:pPr>
              <w:jc w:val="right"/>
            </w:pPr>
          </w:p>
        </w:tc>
      </w:tr>
      <w:tr w:rsidR="00D62102" w14:paraId="5BB78254" w14:textId="77777777">
        <w:tc>
          <w:tcPr>
            <w:tcW w:w="250" w:type="dxa"/>
          </w:tcPr>
          <w:p w14:paraId="5692E710" w14:textId="77777777" w:rsidR="00D62102" w:rsidRDefault="00000000">
            <w:r>
              <w:t>f</w:t>
            </w:r>
          </w:p>
        </w:tc>
        <w:tc>
          <w:tcPr>
            <w:tcW w:w="8500" w:type="dxa"/>
            <w:gridSpan w:val="4"/>
          </w:tcPr>
          <w:p w14:paraId="5CB738D0" w14:textId="77777777" w:rsidR="00D62102" w:rsidRDefault="00000000">
            <w:r>
              <w:t xml:space="preserve">Zijn er lease- en/of huurkoopcontracten? </w:t>
            </w:r>
            <w:r>
              <w:br/>
            </w:r>
            <w:r>
              <w:rPr>
                <w:i/>
              </w:rPr>
              <w:t>(Bijvoorbeeld keuken, kozijnen, cv-ketel, etc.)</w:t>
            </w:r>
            <w:r>
              <w:br/>
            </w:r>
          </w:p>
        </w:tc>
        <w:tc>
          <w:tcPr>
            <w:tcW w:w="1500" w:type="dxa"/>
          </w:tcPr>
          <w:p w14:paraId="7C0B61E5" w14:textId="77777777" w:rsidR="00D62102" w:rsidRDefault="00000000">
            <w:pPr>
              <w:jc w:val="right"/>
            </w:pPr>
            <w:r w:rsidRPr="006D729F">
              <w:rPr>
                <w:strike/>
                <w:sz w:val="24"/>
              </w:rPr>
              <w:t>☐</w:t>
            </w:r>
            <w:r>
              <w:rPr>
                <w:sz w:val="24"/>
              </w:rPr>
              <w:t xml:space="preserve"> </w:t>
            </w:r>
            <w:r>
              <w:t xml:space="preserve">ja  </w:t>
            </w:r>
            <w:r>
              <w:rPr>
                <w:sz w:val="24"/>
              </w:rPr>
              <w:t xml:space="preserve">☐ </w:t>
            </w:r>
            <w:r>
              <w:t>nee</w:t>
            </w:r>
          </w:p>
        </w:tc>
      </w:tr>
      <w:tr w:rsidR="00D62102" w14:paraId="05748F50" w14:textId="77777777" w:rsidTr="00E20AC0">
        <w:tc>
          <w:tcPr>
            <w:tcW w:w="250" w:type="dxa"/>
          </w:tcPr>
          <w:p w14:paraId="2A0FBF56" w14:textId="77777777" w:rsidR="00D62102" w:rsidRDefault="00D62102"/>
        </w:tc>
        <w:tc>
          <w:tcPr>
            <w:tcW w:w="4750" w:type="dxa"/>
          </w:tcPr>
          <w:p w14:paraId="392C1285" w14:textId="77777777" w:rsidR="00D62102" w:rsidRDefault="00000000">
            <w:r>
              <w:t>Zo ja, welke?</w:t>
            </w:r>
            <w:r>
              <w:br/>
            </w:r>
          </w:p>
        </w:tc>
        <w:tc>
          <w:tcPr>
            <w:tcW w:w="760" w:type="dxa"/>
          </w:tcPr>
          <w:p w14:paraId="6ACF4EB5" w14:textId="77777777" w:rsidR="00D62102" w:rsidRDefault="00000000">
            <w:r>
              <w:t>:</w:t>
            </w:r>
          </w:p>
        </w:tc>
        <w:tc>
          <w:tcPr>
            <w:tcW w:w="4490" w:type="dxa"/>
            <w:gridSpan w:val="3"/>
          </w:tcPr>
          <w:p w14:paraId="2E0B6027" w14:textId="7D7B6439" w:rsidR="00D62102" w:rsidRDefault="006D729F">
            <w:r w:rsidRPr="006D729F">
              <w:t>Huur boiler bij Feenstra</w:t>
            </w:r>
          </w:p>
        </w:tc>
      </w:tr>
      <w:tr w:rsidR="00D62102" w14:paraId="7DE0070B" w14:textId="77777777">
        <w:tc>
          <w:tcPr>
            <w:tcW w:w="250" w:type="dxa"/>
          </w:tcPr>
          <w:p w14:paraId="63AAAD0D" w14:textId="77777777" w:rsidR="00D62102" w:rsidRDefault="00D62102"/>
        </w:tc>
        <w:tc>
          <w:tcPr>
            <w:tcW w:w="8500" w:type="dxa"/>
            <w:gridSpan w:val="4"/>
          </w:tcPr>
          <w:p w14:paraId="25BDC662" w14:textId="77777777" w:rsidR="00D62102" w:rsidRDefault="00000000">
            <w:r>
              <w:t>Zijn deze contracten overdraagbaar op de koper?</w:t>
            </w:r>
            <w:r>
              <w:br/>
            </w:r>
            <w:r>
              <w:rPr>
                <w:i/>
              </w:rPr>
              <w:t>Let op! Veel lease- en huurkoopcontracten zijn niet langer overdraagbaar op een koper. Neem hiervoor contact op met de betreffende leverancier.</w:t>
            </w:r>
            <w:r>
              <w:br/>
            </w:r>
          </w:p>
        </w:tc>
        <w:tc>
          <w:tcPr>
            <w:tcW w:w="1500" w:type="dxa"/>
          </w:tcPr>
          <w:p w14:paraId="7C705E56" w14:textId="77777777" w:rsidR="00D62102" w:rsidRDefault="00000000">
            <w:pPr>
              <w:jc w:val="right"/>
            </w:pPr>
            <w:r w:rsidRPr="006D729F">
              <w:rPr>
                <w:strike/>
                <w:sz w:val="24"/>
              </w:rPr>
              <w:t>☐</w:t>
            </w:r>
            <w:r>
              <w:rPr>
                <w:sz w:val="24"/>
              </w:rPr>
              <w:t xml:space="preserve"> </w:t>
            </w:r>
            <w:r>
              <w:t xml:space="preserve">ja  </w:t>
            </w:r>
            <w:r>
              <w:rPr>
                <w:sz w:val="24"/>
              </w:rPr>
              <w:t xml:space="preserve">☐ </w:t>
            </w:r>
            <w:r>
              <w:t>nee</w:t>
            </w:r>
          </w:p>
        </w:tc>
      </w:tr>
      <w:tr w:rsidR="00D62102" w14:paraId="3CC0B10E" w14:textId="77777777">
        <w:tc>
          <w:tcPr>
            <w:tcW w:w="250" w:type="dxa"/>
          </w:tcPr>
          <w:p w14:paraId="167B304D" w14:textId="77777777" w:rsidR="00D62102" w:rsidRDefault="00D62102"/>
        </w:tc>
        <w:tc>
          <w:tcPr>
            <w:tcW w:w="8500" w:type="dxa"/>
            <w:gridSpan w:val="4"/>
          </w:tcPr>
          <w:p w14:paraId="0EF8C4D4" w14:textId="77777777" w:rsidR="00D62102" w:rsidRDefault="00000000">
            <w:r>
              <w:t>Hoe lang lopen de contracten nog en wat is de eventuele afkoopsom? Afkoopsom:</w:t>
            </w:r>
            <w:r>
              <w:br/>
            </w:r>
          </w:p>
        </w:tc>
        <w:tc>
          <w:tcPr>
            <w:tcW w:w="1500" w:type="dxa"/>
          </w:tcPr>
          <w:p w14:paraId="78A3BE19" w14:textId="3DF49CAD" w:rsidR="00D62102" w:rsidRDefault="00000000">
            <w:pPr>
              <w:jc w:val="right"/>
            </w:pPr>
            <w:r>
              <w:t>€......</w:t>
            </w:r>
            <w:r w:rsidR="00687766">
              <w:t>1102</w:t>
            </w:r>
            <w:r>
              <w:t>....</w:t>
            </w:r>
          </w:p>
        </w:tc>
      </w:tr>
      <w:tr w:rsidR="00D62102" w14:paraId="78187C37" w14:textId="77777777" w:rsidTr="00E20AC0">
        <w:tc>
          <w:tcPr>
            <w:tcW w:w="250" w:type="dxa"/>
          </w:tcPr>
          <w:p w14:paraId="4755362F" w14:textId="77777777" w:rsidR="00D62102" w:rsidRDefault="00D62102"/>
        </w:tc>
        <w:tc>
          <w:tcPr>
            <w:tcW w:w="4750" w:type="dxa"/>
          </w:tcPr>
          <w:p w14:paraId="2B0C8995" w14:textId="0A9BBA45" w:rsidR="00D62102" w:rsidRDefault="00000000">
            <w:r>
              <w:t>Duur:</w:t>
            </w:r>
            <w:r w:rsidR="00687766">
              <w:t xml:space="preserve"> </w:t>
            </w:r>
            <w:r w:rsidR="00687766" w:rsidRPr="00687766">
              <w:t>De afkoopwaarde van de geiser/boiler bedraagt 1102,-. euro. Het toestel gaat in uw eigendom over en u ontvangt hiervoor een factuur.</w:t>
            </w:r>
            <w:r>
              <w:br/>
            </w:r>
          </w:p>
        </w:tc>
        <w:tc>
          <w:tcPr>
            <w:tcW w:w="760" w:type="dxa"/>
          </w:tcPr>
          <w:p w14:paraId="1B06F12C" w14:textId="6C2B6E6A" w:rsidR="00D62102" w:rsidRDefault="00D62102"/>
        </w:tc>
        <w:tc>
          <w:tcPr>
            <w:tcW w:w="4490" w:type="dxa"/>
            <w:gridSpan w:val="3"/>
          </w:tcPr>
          <w:p w14:paraId="745EE8DE" w14:textId="77777777" w:rsidR="00D62102" w:rsidRDefault="00D62102"/>
        </w:tc>
      </w:tr>
      <w:tr w:rsidR="00D62102" w14:paraId="3762F8DA" w14:textId="77777777">
        <w:tc>
          <w:tcPr>
            <w:tcW w:w="250" w:type="dxa"/>
          </w:tcPr>
          <w:p w14:paraId="5E6235A7" w14:textId="77777777" w:rsidR="00D62102" w:rsidRDefault="00000000">
            <w:r>
              <w:t>g</w:t>
            </w:r>
          </w:p>
        </w:tc>
        <w:tc>
          <w:tcPr>
            <w:tcW w:w="8500" w:type="dxa"/>
            <w:gridSpan w:val="4"/>
          </w:tcPr>
          <w:p w14:paraId="78B12241" w14:textId="77777777" w:rsidR="00D62102" w:rsidRDefault="00000000">
            <w:r>
              <w:t>Als er sprake is van erfpacht of opstalrecht hoe hoog is dan de canon per jaar?</w:t>
            </w:r>
            <w:r>
              <w:br/>
            </w:r>
          </w:p>
        </w:tc>
        <w:tc>
          <w:tcPr>
            <w:tcW w:w="1500" w:type="dxa"/>
          </w:tcPr>
          <w:p w14:paraId="3E7C089B" w14:textId="5799CAC4" w:rsidR="00D62102" w:rsidRDefault="00000000">
            <w:pPr>
              <w:jc w:val="right"/>
            </w:pPr>
            <w:r>
              <w:t>€..</w:t>
            </w:r>
            <w:r w:rsidR="006D729F">
              <w:t>24,-</w:t>
            </w:r>
            <w:r>
              <w:t>........</w:t>
            </w:r>
          </w:p>
        </w:tc>
      </w:tr>
      <w:tr w:rsidR="00D62102" w14:paraId="2FB54F5C" w14:textId="77777777">
        <w:tc>
          <w:tcPr>
            <w:tcW w:w="250" w:type="dxa"/>
          </w:tcPr>
          <w:p w14:paraId="6AF1952A" w14:textId="77777777" w:rsidR="00D62102" w:rsidRDefault="00D62102"/>
        </w:tc>
        <w:tc>
          <w:tcPr>
            <w:tcW w:w="7400" w:type="dxa"/>
            <w:gridSpan w:val="3"/>
          </w:tcPr>
          <w:p w14:paraId="50F46185" w14:textId="77777777" w:rsidR="00D62102" w:rsidRDefault="00000000">
            <w:r>
              <w:t>Heeft u alle canons betaald?</w:t>
            </w:r>
            <w:r>
              <w:br/>
            </w:r>
          </w:p>
        </w:tc>
        <w:tc>
          <w:tcPr>
            <w:tcW w:w="2600" w:type="dxa"/>
            <w:gridSpan w:val="2"/>
          </w:tcPr>
          <w:p w14:paraId="4A4E0F7F" w14:textId="77777777" w:rsidR="00D62102" w:rsidRDefault="00000000">
            <w:pPr>
              <w:jc w:val="right"/>
            </w:pPr>
            <w:r w:rsidRPr="006D729F">
              <w:rPr>
                <w:strike/>
                <w:sz w:val="24"/>
              </w:rPr>
              <w:t>☐</w:t>
            </w:r>
            <w:r>
              <w:rPr>
                <w:sz w:val="24"/>
              </w:rPr>
              <w:t xml:space="preserve"> </w:t>
            </w:r>
            <w:r>
              <w:t xml:space="preserve">n.v.t  </w:t>
            </w:r>
            <w:r>
              <w:rPr>
                <w:sz w:val="24"/>
              </w:rPr>
              <w:t xml:space="preserve">☐ </w:t>
            </w:r>
            <w:r>
              <w:t xml:space="preserve">ja  </w:t>
            </w:r>
            <w:r>
              <w:rPr>
                <w:sz w:val="24"/>
              </w:rPr>
              <w:t xml:space="preserve">☐ </w:t>
            </w:r>
            <w:r>
              <w:t>nee</w:t>
            </w:r>
          </w:p>
        </w:tc>
      </w:tr>
      <w:tr w:rsidR="00D62102" w14:paraId="23B02C20" w14:textId="77777777">
        <w:tc>
          <w:tcPr>
            <w:tcW w:w="250" w:type="dxa"/>
          </w:tcPr>
          <w:p w14:paraId="59B23631" w14:textId="77777777" w:rsidR="00D62102" w:rsidRDefault="00D62102"/>
        </w:tc>
        <w:tc>
          <w:tcPr>
            <w:tcW w:w="7400" w:type="dxa"/>
            <w:gridSpan w:val="3"/>
          </w:tcPr>
          <w:p w14:paraId="24D5D15D" w14:textId="77777777" w:rsidR="00D62102" w:rsidRDefault="00000000">
            <w:r>
              <w:t>Is de canon afgekocht?</w:t>
            </w:r>
            <w:r>
              <w:br/>
            </w:r>
          </w:p>
        </w:tc>
        <w:tc>
          <w:tcPr>
            <w:tcW w:w="2600" w:type="dxa"/>
            <w:gridSpan w:val="2"/>
          </w:tcPr>
          <w:p w14:paraId="39CDB547" w14:textId="77777777" w:rsidR="00D62102" w:rsidRDefault="00000000">
            <w:pPr>
              <w:jc w:val="right"/>
            </w:pPr>
            <w:r>
              <w:rPr>
                <w:sz w:val="24"/>
              </w:rPr>
              <w:t xml:space="preserve">☐ </w:t>
            </w:r>
            <w:r>
              <w:t xml:space="preserve">n.v.t  </w:t>
            </w:r>
            <w:r>
              <w:rPr>
                <w:sz w:val="24"/>
              </w:rPr>
              <w:t xml:space="preserve">☐ </w:t>
            </w:r>
            <w:r>
              <w:t xml:space="preserve">ja  </w:t>
            </w:r>
            <w:r w:rsidRPr="006D729F">
              <w:rPr>
                <w:strike/>
                <w:sz w:val="24"/>
              </w:rPr>
              <w:t>☐</w:t>
            </w:r>
            <w:r>
              <w:rPr>
                <w:sz w:val="24"/>
              </w:rPr>
              <w:t xml:space="preserve"> </w:t>
            </w:r>
            <w:r>
              <w:t>nee</w:t>
            </w:r>
          </w:p>
        </w:tc>
      </w:tr>
      <w:tr w:rsidR="00D62102" w14:paraId="2EF93AF6" w14:textId="77777777" w:rsidTr="00E20AC0">
        <w:tc>
          <w:tcPr>
            <w:tcW w:w="250" w:type="dxa"/>
          </w:tcPr>
          <w:p w14:paraId="38999E78" w14:textId="77777777" w:rsidR="00D62102" w:rsidRDefault="00D62102"/>
        </w:tc>
        <w:tc>
          <w:tcPr>
            <w:tcW w:w="4750" w:type="dxa"/>
          </w:tcPr>
          <w:p w14:paraId="78612912" w14:textId="77777777" w:rsidR="00D62102" w:rsidRDefault="00000000">
            <w:r>
              <w:t>Zo ja, tot wanneer?</w:t>
            </w:r>
            <w:r>
              <w:br/>
            </w:r>
          </w:p>
        </w:tc>
        <w:tc>
          <w:tcPr>
            <w:tcW w:w="760" w:type="dxa"/>
          </w:tcPr>
          <w:p w14:paraId="4271A2AE" w14:textId="77777777" w:rsidR="00D62102" w:rsidRDefault="00000000">
            <w:r>
              <w:t>:</w:t>
            </w:r>
          </w:p>
        </w:tc>
        <w:tc>
          <w:tcPr>
            <w:tcW w:w="4490" w:type="dxa"/>
            <w:gridSpan w:val="3"/>
          </w:tcPr>
          <w:p w14:paraId="1C7AD2E4" w14:textId="77777777" w:rsidR="00D62102" w:rsidRDefault="00D62102"/>
        </w:tc>
      </w:tr>
      <w:tr w:rsidR="00D62102" w14:paraId="2C271342" w14:textId="77777777">
        <w:tc>
          <w:tcPr>
            <w:tcW w:w="250" w:type="dxa"/>
          </w:tcPr>
          <w:p w14:paraId="2A57C9CF" w14:textId="77777777" w:rsidR="00D62102" w:rsidRDefault="00000000">
            <w:r>
              <w:t>h</w:t>
            </w:r>
          </w:p>
        </w:tc>
        <w:tc>
          <w:tcPr>
            <w:tcW w:w="8500" w:type="dxa"/>
            <w:gridSpan w:val="4"/>
          </w:tcPr>
          <w:p w14:paraId="04E5C6E5" w14:textId="77777777" w:rsidR="00D62102" w:rsidRDefault="00000000">
            <w:r>
              <w:t>Heeft u alle gemeentelijke belastingen die u verschuldigd bent al betaald?</w:t>
            </w:r>
            <w:r>
              <w:br/>
            </w:r>
          </w:p>
        </w:tc>
        <w:tc>
          <w:tcPr>
            <w:tcW w:w="1500" w:type="dxa"/>
          </w:tcPr>
          <w:p w14:paraId="7E0BF79C" w14:textId="77777777" w:rsidR="00D62102" w:rsidRDefault="00000000">
            <w:pPr>
              <w:jc w:val="right"/>
            </w:pPr>
            <w:r>
              <w:rPr>
                <w:sz w:val="24"/>
              </w:rPr>
              <w:t xml:space="preserve">☐ </w:t>
            </w:r>
            <w:r>
              <w:t xml:space="preserve">ja  </w:t>
            </w:r>
            <w:r>
              <w:rPr>
                <w:sz w:val="24"/>
              </w:rPr>
              <w:t xml:space="preserve">☐ </w:t>
            </w:r>
            <w:r>
              <w:t>nee</w:t>
            </w:r>
          </w:p>
        </w:tc>
      </w:tr>
      <w:tr w:rsidR="00D62102" w14:paraId="5A3E30E1" w14:textId="77777777">
        <w:tc>
          <w:tcPr>
            <w:tcW w:w="250" w:type="dxa"/>
          </w:tcPr>
          <w:p w14:paraId="721AA0EB" w14:textId="77777777" w:rsidR="00D62102" w:rsidRDefault="00D62102"/>
        </w:tc>
        <w:tc>
          <w:tcPr>
            <w:tcW w:w="8500" w:type="dxa"/>
            <w:gridSpan w:val="4"/>
          </w:tcPr>
          <w:p w14:paraId="029C3E54" w14:textId="77777777" w:rsidR="00D62102" w:rsidRDefault="00000000">
            <w:r>
              <w:t>Zijn er variabele bedragen voor gemeenschappelijke poorten, inritten of terreinen?</w:t>
            </w:r>
            <w:r>
              <w:br/>
            </w:r>
          </w:p>
        </w:tc>
        <w:tc>
          <w:tcPr>
            <w:tcW w:w="1500" w:type="dxa"/>
          </w:tcPr>
          <w:p w14:paraId="3F0FBFCF" w14:textId="77777777" w:rsidR="00D62102" w:rsidRDefault="00000000">
            <w:pPr>
              <w:jc w:val="right"/>
            </w:pPr>
            <w:r>
              <w:rPr>
                <w:sz w:val="24"/>
              </w:rPr>
              <w:t xml:space="preserve">☐ </w:t>
            </w:r>
            <w:r>
              <w:t xml:space="preserve">ja  </w:t>
            </w:r>
            <w:r>
              <w:rPr>
                <w:sz w:val="24"/>
              </w:rPr>
              <w:t xml:space="preserve">☐ </w:t>
            </w:r>
            <w:r>
              <w:t>nee</w:t>
            </w:r>
          </w:p>
        </w:tc>
      </w:tr>
      <w:tr w:rsidR="00D62102" w14:paraId="3DB89CC9" w14:textId="77777777" w:rsidTr="00E20AC0">
        <w:tc>
          <w:tcPr>
            <w:tcW w:w="250" w:type="dxa"/>
          </w:tcPr>
          <w:p w14:paraId="1EE61FED" w14:textId="77777777" w:rsidR="00D62102" w:rsidRDefault="00D62102"/>
        </w:tc>
        <w:tc>
          <w:tcPr>
            <w:tcW w:w="4750" w:type="dxa"/>
          </w:tcPr>
          <w:p w14:paraId="7D63880F" w14:textId="77777777" w:rsidR="00D62102" w:rsidRDefault="00000000">
            <w:r>
              <w:t>Zo ja, hoe hoog?</w:t>
            </w:r>
            <w:r>
              <w:br/>
            </w:r>
          </w:p>
        </w:tc>
        <w:tc>
          <w:tcPr>
            <w:tcW w:w="760" w:type="dxa"/>
          </w:tcPr>
          <w:p w14:paraId="6E6793CB" w14:textId="77777777" w:rsidR="00D62102" w:rsidRDefault="00000000">
            <w:r>
              <w:t>:</w:t>
            </w:r>
          </w:p>
        </w:tc>
        <w:tc>
          <w:tcPr>
            <w:tcW w:w="4490" w:type="dxa"/>
            <w:gridSpan w:val="3"/>
          </w:tcPr>
          <w:p w14:paraId="169DC5C4" w14:textId="77777777" w:rsidR="00D62102" w:rsidRDefault="00D62102"/>
        </w:tc>
      </w:tr>
      <w:tr w:rsidR="00D62102" w14:paraId="7149B1F9" w14:textId="77777777" w:rsidTr="00E20AC0">
        <w:tc>
          <w:tcPr>
            <w:tcW w:w="250" w:type="dxa"/>
          </w:tcPr>
          <w:p w14:paraId="6E63A7C7" w14:textId="77777777" w:rsidR="00D62102" w:rsidRDefault="00D62102"/>
        </w:tc>
        <w:tc>
          <w:tcPr>
            <w:tcW w:w="4750" w:type="dxa"/>
          </w:tcPr>
          <w:p w14:paraId="0028788E" w14:textId="77777777" w:rsidR="00D62102" w:rsidRDefault="00000000">
            <w:r>
              <w:t>Zo ja, waarvoor?</w:t>
            </w:r>
            <w:r>
              <w:br/>
            </w:r>
          </w:p>
        </w:tc>
        <w:tc>
          <w:tcPr>
            <w:tcW w:w="760" w:type="dxa"/>
          </w:tcPr>
          <w:p w14:paraId="2BA58B6C" w14:textId="77777777" w:rsidR="00D62102" w:rsidRDefault="00000000">
            <w:r>
              <w:t>:</w:t>
            </w:r>
          </w:p>
        </w:tc>
        <w:tc>
          <w:tcPr>
            <w:tcW w:w="4490" w:type="dxa"/>
            <w:gridSpan w:val="3"/>
          </w:tcPr>
          <w:p w14:paraId="08E26BAE" w14:textId="77777777" w:rsidR="00D62102" w:rsidRDefault="00D62102"/>
        </w:tc>
      </w:tr>
      <w:tr w:rsidR="00D62102" w14:paraId="68B52FAE" w14:textId="77777777">
        <w:tc>
          <w:tcPr>
            <w:tcW w:w="250" w:type="dxa"/>
          </w:tcPr>
          <w:p w14:paraId="333D8D67" w14:textId="77777777" w:rsidR="00D62102" w:rsidRDefault="00000000">
            <w:r>
              <w:t>i</w:t>
            </w:r>
          </w:p>
        </w:tc>
        <w:tc>
          <w:tcPr>
            <w:tcW w:w="8500" w:type="dxa"/>
            <w:gridSpan w:val="4"/>
          </w:tcPr>
          <w:p w14:paraId="5B666A47" w14:textId="77777777" w:rsidR="00D62102" w:rsidRDefault="00000000">
            <w:r>
              <w:t>Heeft u, om in de straat te parkeren, een parkeervergunning nodig?</w:t>
            </w:r>
            <w:r>
              <w:br/>
            </w:r>
          </w:p>
        </w:tc>
        <w:tc>
          <w:tcPr>
            <w:tcW w:w="1500" w:type="dxa"/>
          </w:tcPr>
          <w:p w14:paraId="03081909" w14:textId="77777777" w:rsidR="00D62102" w:rsidRDefault="00000000">
            <w:pPr>
              <w:jc w:val="right"/>
            </w:pPr>
            <w:r w:rsidRPr="006D729F">
              <w:rPr>
                <w:strike/>
                <w:sz w:val="24"/>
              </w:rPr>
              <w:t>☐</w:t>
            </w:r>
            <w:r>
              <w:rPr>
                <w:sz w:val="24"/>
              </w:rPr>
              <w:t xml:space="preserve"> </w:t>
            </w:r>
            <w:r>
              <w:t xml:space="preserve">ja  </w:t>
            </w:r>
            <w:r>
              <w:rPr>
                <w:sz w:val="24"/>
              </w:rPr>
              <w:t xml:space="preserve">☐ </w:t>
            </w:r>
            <w:r>
              <w:t>nee</w:t>
            </w:r>
          </w:p>
        </w:tc>
      </w:tr>
      <w:tr w:rsidR="00D62102" w14:paraId="4F7741AD" w14:textId="77777777" w:rsidTr="00E20AC0">
        <w:tc>
          <w:tcPr>
            <w:tcW w:w="250" w:type="dxa"/>
          </w:tcPr>
          <w:p w14:paraId="09F31603" w14:textId="77777777" w:rsidR="00D62102" w:rsidRDefault="00D62102"/>
        </w:tc>
        <w:tc>
          <w:tcPr>
            <w:tcW w:w="4750" w:type="dxa"/>
          </w:tcPr>
          <w:p w14:paraId="4DA01581" w14:textId="77777777" w:rsidR="00D62102" w:rsidRDefault="00000000">
            <w:r>
              <w:t>Hoeveel parkeervergunningen kunnen er maximaal worden aangevraagd?</w:t>
            </w:r>
            <w:r>
              <w:br/>
            </w:r>
          </w:p>
        </w:tc>
        <w:tc>
          <w:tcPr>
            <w:tcW w:w="760" w:type="dxa"/>
          </w:tcPr>
          <w:p w14:paraId="1165DA58" w14:textId="77777777" w:rsidR="00D62102" w:rsidRDefault="00000000">
            <w:r>
              <w:t>:</w:t>
            </w:r>
          </w:p>
        </w:tc>
        <w:tc>
          <w:tcPr>
            <w:tcW w:w="4490" w:type="dxa"/>
            <w:gridSpan w:val="3"/>
          </w:tcPr>
          <w:p w14:paraId="0B762BB4" w14:textId="77777777" w:rsidR="00D62102" w:rsidRDefault="00D62102"/>
        </w:tc>
      </w:tr>
      <w:tr w:rsidR="00D62102" w14:paraId="358D26C2" w14:textId="77777777">
        <w:tc>
          <w:tcPr>
            <w:tcW w:w="250" w:type="dxa"/>
          </w:tcPr>
          <w:p w14:paraId="2D1F66E9" w14:textId="77777777" w:rsidR="00D62102" w:rsidRDefault="00D62102"/>
        </w:tc>
        <w:tc>
          <w:tcPr>
            <w:tcW w:w="8500" w:type="dxa"/>
            <w:gridSpan w:val="4"/>
          </w:tcPr>
          <w:p w14:paraId="28BBC30D" w14:textId="77777777" w:rsidR="00D62102" w:rsidRDefault="00000000">
            <w:r>
              <w:t>Wat zijn de kosten voor deze parkeervergunning per jaar?</w:t>
            </w:r>
            <w:r>
              <w:br/>
            </w:r>
          </w:p>
        </w:tc>
        <w:tc>
          <w:tcPr>
            <w:tcW w:w="1500" w:type="dxa"/>
          </w:tcPr>
          <w:p w14:paraId="46368B5C" w14:textId="77777777" w:rsidR="00D62102" w:rsidRDefault="00000000">
            <w:pPr>
              <w:jc w:val="right"/>
            </w:pPr>
            <w:r>
              <w:t>€..........</w:t>
            </w:r>
          </w:p>
        </w:tc>
      </w:tr>
    </w:tbl>
    <w:p w14:paraId="0314AE42" w14:textId="77777777" w:rsidR="00D62102" w:rsidRDefault="00D62102"/>
    <w:p w14:paraId="4B6DBBEB" w14:textId="77777777" w:rsidR="00D62102" w:rsidRDefault="00000000">
      <w:r>
        <w:rPr>
          <w:b/>
          <w:color w:val="4F81BD"/>
        </w:rPr>
        <w:t>11. Garanties</w:t>
      </w:r>
    </w:p>
    <w:tbl>
      <w:tblPr>
        <w:tblW w:w="10250" w:type="dxa"/>
        <w:tblLayout w:type="fixed"/>
        <w:tblCellMar>
          <w:left w:w="0" w:type="dxa"/>
          <w:right w:w="0" w:type="dxa"/>
        </w:tblCellMar>
        <w:tblLook w:val="04A0" w:firstRow="1" w:lastRow="0" w:firstColumn="1" w:lastColumn="0" w:noHBand="0" w:noVBand="1"/>
      </w:tblPr>
      <w:tblGrid>
        <w:gridCol w:w="250"/>
        <w:gridCol w:w="4750"/>
        <w:gridCol w:w="250"/>
        <w:gridCol w:w="3500"/>
        <w:gridCol w:w="1500"/>
      </w:tblGrid>
      <w:tr w:rsidR="00D62102" w14:paraId="5A8ED67D" w14:textId="77777777">
        <w:tc>
          <w:tcPr>
            <w:tcW w:w="250" w:type="dxa"/>
          </w:tcPr>
          <w:p w14:paraId="4BCF0B14" w14:textId="77777777" w:rsidR="00D62102" w:rsidRDefault="00000000">
            <w:r>
              <w:t>a</w:t>
            </w:r>
          </w:p>
        </w:tc>
        <w:tc>
          <w:tcPr>
            <w:tcW w:w="8500" w:type="dxa"/>
            <w:gridSpan w:val="3"/>
          </w:tcPr>
          <w:p w14:paraId="60E8CD8A" w14:textId="77777777" w:rsidR="00D62102" w:rsidRDefault="00000000">
            <w:r>
              <w:t>Zijn er lopende onderhoudscontracten en/of garantieregelingen overdraagbaar aan de koper?</w:t>
            </w:r>
            <w:r>
              <w:br/>
            </w:r>
            <w:r>
              <w:rPr>
                <w:i/>
              </w:rPr>
              <w:t>(Zoals dakbedekking, cv-installatie, dubbele beglazing, etc.)</w:t>
            </w:r>
            <w:r>
              <w:br/>
            </w:r>
          </w:p>
        </w:tc>
        <w:tc>
          <w:tcPr>
            <w:tcW w:w="1500" w:type="dxa"/>
          </w:tcPr>
          <w:p w14:paraId="5E2207B7" w14:textId="77777777" w:rsidR="00D62102" w:rsidRDefault="00000000">
            <w:pPr>
              <w:jc w:val="right"/>
            </w:pPr>
            <w:r>
              <w:rPr>
                <w:sz w:val="24"/>
              </w:rPr>
              <w:t xml:space="preserve">☐ </w:t>
            </w:r>
            <w:r>
              <w:t xml:space="preserve">ja  </w:t>
            </w:r>
            <w:r>
              <w:rPr>
                <w:sz w:val="24"/>
              </w:rPr>
              <w:t xml:space="preserve">☐ </w:t>
            </w:r>
            <w:r>
              <w:t>nee</w:t>
            </w:r>
          </w:p>
        </w:tc>
      </w:tr>
      <w:tr w:rsidR="00D62102" w14:paraId="3097FE77" w14:textId="77777777">
        <w:tc>
          <w:tcPr>
            <w:tcW w:w="250" w:type="dxa"/>
          </w:tcPr>
          <w:p w14:paraId="34C75F8A" w14:textId="77777777" w:rsidR="00D62102" w:rsidRDefault="00D62102"/>
        </w:tc>
        <w:tc>
          <w:tcPr>
            <w:tcW w:w="4750" w:type="dxa"/>
          </w:tcPr>
          <w:p w14:paraId="5FA8FAB6" w14:textId="77777777" w:rsidR="00D62102" w:rsidRDefault="00000000">
            <w:r>
              <w:t>Zo ja, welke?</w:t>
            </w:r>
            <w:r>
              <w:br/>
            </w:r>
          </w:p>
        </w:tc>
        <w:tc>
          <w:tcPr>
            <w:tcW w:w="250" w:type="dxa"/>
          </w:tcPr>
          <w:p w14:paraId="70A70031" w14:textId="77777777" w:rsidR="00D62102" w:rsidRDefault="00000000">
            <w:r>
              <w:t>:</w:t>
            </w:r>
          </w:p>
        </w:tc>
        <w:tc>
          <w:tcPr>
            <w:tcW w:w="5000" w:type="dxa"/>
            <w:gridSpan w:val="2"/>
          </w:tcPr>
          <w:p w14:paraId="51BF3D1A" w14:textId="77777777" w:rsidR="00D62102" w:rsidRDefault="00D62102"/>
        </w:tc>
      </w:tr>
    </w:tbl>
    <w:p w14:paraId="5209E3E9" w14:textId="77777777" w:rsidR="00D62102" w:rsidRDefault="00D62102"/>
    <w:p w14:paraId="607942D3" w14:textId="77777777" w:rsidR="00D62102" w:rsidRDefault="00000000">
      <w:r>
        <w:rPr>
          <w:b/>
          <w:color w:val="4F81BD"/>
        </w:rPr>
        <w:t>12. De VvE en onderlinge verhoudingen</w:t>
      </w:r>
    </w:p>
    <w:tbl>
      <w:tblPr>
        <w:tblW w:w="10250" w:type="dxa"/>
        <w:tblLayout w:type="fixed"/>
        <w:tblCellMar>
          <w:left w:w="0" w:type="dxa"/>
          <w:right w:w="0" w:type="dxa"/>
        </w:tblCellMar>
        <w:tblLook w:val="04A0" w:firstRow="1" w:lastRow="0" w:firstColumn="1" w:lastColumn="0" w:noHBand="0" w:noVBand="1"/>
      </w:tblPr>
      <w:tblGrid>
        <w:gridCol w:w="250"/>
        <w:gridCol w:w="4750"/>
        <w:gridCol w:w="250"/>
        <w:gridCol w:w="3500"/>
        <w:gridCol w:w="1500"/>
      </w:tblGrid>
      <w:tr w:rsidR="00D62102" w14:paraId="014F3519" w14:textId="77777777">
        <w:tc>
          <w:tcPr>
            <w:tcW w:w="250" w:type="dxa"/>
          </w:tcPr>
          <w:p w14:paraId="2705890C" w14:textId="77777777" w:rsidR="00D62102" w:rsidRDefault="00000000">
            <w:r>
              <w:t>a</w:t>
            </w:r>
          </w:p>
        </w:tc>
        <w:tc>
          <w:tcPr>
            <w:tcW w:w="8500" w:type="dxa"/>
            <w:gridSpan w:val="3"/>
          </w:tcPr>
          <w:p w14:paraId="1A675685" w14:textId="77777777" w:rsidR="00D62102" w:rsidRDefault="00000000">
            <w:r>
              <w:t>Is de VvE ingeschreven in het Handelsregister (Kamer van koophandel)?</w:t>
            </w:r>
            <w:r>
              <w:br/>
            </w:r>
          </w:p>
        </w:tc>
        <w:tc>
          <w:tcPr>
            <w:tcW w:w="1500" w:type="dxa"/>
          </w:tcPr>
          <w:p w14:paraId="096EF8E6" w14:textId="77777777" w:rsidR="00D62102" w:rsidRDefault="00000000">
            <w:pPr>
              <w:jc w:val="right"/>
            </w:pPr>
            <w:r w:rsidRPr="006D729F">
              <w:rPr>
                <w:strike/>
                <w:sz w:val="24"/>
              </w:rPr>
              <w:t>☐</w:t>
            </w:r>
            <w:r>
              <w:rPr>
                <w:sz w:val="24"/>
              </w:rPr>
              <w:t xml:space="preserve"> </w:t>
            </w:r>
            <w:r>
              <w:t xml:space="preserve">ja  </w:t>
            </w:r>
            <w:r>
              <w:rPr>
                <w:sz w:val="24"/>
              </w:rPr>
              <w:t xml:space="preserve">☐ </w:t>
            </w:r>
            <w:r>
              <w:t>nee</w:t>
            </w:r>
          </w:p>
        </w:tc>
      </w:tr>
      <w:tr w:rsidR="00D62102" w14:paraId="2E326FF5" w14:textId="77777777">
        <w:tc>
          <w:tcPr>
            <w:tcW w:w="250" w:type="dxa"/>
          </w:tcPr>
          <w:p w14:paraId="56B4B3A2" w14:textId="77777777" w:rsidR="00D62102" w:rsidRDefault="00D62102"/>
        </w:tc>
        <w:tc>
          <w:tcPr>
            <w:tcW w:w="4750" w:type="dxa"/>
          </w:tcPr>
          <w:p w14:paraId="6D5C267E" w14:textId="77777777" w:rsidR="00D62102" w:rsidRDefault="00000000">
            <w:r>
              <w:t>Inschrijvingsnummer Kamer van Koophandel:</w:t>
            </w:r>
            <w:r>
              <w:br/>
            </w:r>
          </w:p>
        </w:tc>
        <w:tc>
          <w:tcPr>
            <w:tcW w:w="250" w:type="dxa"/>
          </w:tcPr>
          <w:p w14:paraId="033D9083" w14:textId="77777777" w:rsidR="00D62102" w:rsidRDefault="00000000">
            <w:r>
              <w:t>:</w:t>
            </w:r>
          </w:p>
        </w:tc>
        <w:tc>
          <w:tcPr>
            <w:tcW w:w="5000" w:type="dxa"/>
            <w:gridSpan w:val="2"/>
          </w:tcPr>
          <w:p w14:paraId="6BDD91E2" w14:textId="6A84D6B4" w:rsidR="00D62102" w:rsidRDefault="006D729F">
            <w:r w:rsidRPr="006D729F">
              <w:t>34127087</w:t>
            </w:r>
          </w:p>
        </w:tc>
      </w:tr>
      <w:tr w:rsidR="00D62102" w14:paraId="7D2DED03" w14:textId="77777777">
        <w:tc>
          <w:tcPr>
            <w:tcW w:w="250" w:type="dxa"/>
          </w:tcPr>
          <w:p w14:paraId="5FFDE74A" w14:textId="77777777" w:rsidR="00D62102" w:rsidRDefault="00000000">
            <w:r>
              <w:t>b</w:t>
            </w:r>
          </w:p>
        </w:tc>
        <w:tc>
          <w:tcPr>
            <w:tcW w:w="4750" w:type="dxa"/>
          </w:tcPr>
          <w:p w14:paraId="2A9EE131" w14:textId="77777777" w:rsidR="00D62102" w:rsidRDefault="00000000">
            <w:r>
              <w:t>Uit hoeveel appartementsrechten bestaat de VvE?</w:t>
            </w:r>
            <w:r>
              <w:br/>
            </w:r>
          </w:p>
        </w:tc>
        <w:tc>
          <w:tcPr>
            <w:tcW w:w="250" w:type="dxa"/>
          </w:tcPr>
          <w:p w14:paraId="2C31F071" w14:textId="77777777" w:rsidR="00D62102" w:rsidRDefault="00000000">
            <w:r>
              <w:t>:</w:t>
            </w:r>
          </w:p>
        </w:tc>
        <w:tc>
          <w:tcPr>
            <w:tcW w:w="5000" w:type="dxa"/>
            <w:gridSpan w:val="2"/>
          </w:tcPr>
          <w:p w14:paraId="12E1D826" w14:textId="76F46DA3" w:rsidR="00D62102" w:rsidRDefault="006D729F">
            <w:r>
              <w:t>128</w:t>
            </w:r>
          </w:p>
        </w:tc>
      </w:tr>
      <w:tr w:rsidR="00D62102" w14:paraId="43BE9A1E" w14:textId="77777777">
        <w:tc>
          <w:tcPr>
            <w:tcW w:w="250" w:type="dxa"/>
          </w:tcPr>
          <w:p w14:paraId="65EA89AB" w14:textId="77777777" w:rsidR="00D62102" w:rsidRDefault="00000000">
            <w:r>
              <w:t>c</w:t>
            </w:r>
          </w:p>
        </w:tc>
        <w:tc>
          <w:tcPr>
            <w:tcW w:w="8500" w:type="dxa"/>
            <w:gridSpan w:val="3"/>
          </w:tcPr>
          <w:p w14:paraId="71B04F71" w14:textId="77777777" w:rsidR="00D62102" w:rsidRDefault="00000000">
            <w:r>
              <w:t>Is er een eigenaar met 50% of meer dan 50% van het aantal stemmen?</w:t>
            </w:r>
            <w:r>
              <w:br/>
            </w:r>
          </w:p>
        </w:tc>
        <w:tc>
          <w:tcPr>
            <w:tcW w:w="1500" w:type="dxa"/>
          </w:tcPr>
          <w:p w14:paraId="13E49897" w14:textId="77777777" w:rsidR="00D62102" w:rsidRDefault="00000000">
            <w:pPr>
              <w:jc w:val="right"/>
            </w:pPr>
            <w:r>
              <w:rPr>
                <w:sz w:val="24"/>
              </w:rPr>
              <w:t xml:space="preserve">☐ </w:t>
            </w:r>
            <w:r>
              <w:t xml:space="preserve">ja  </w:t>
            </w:r>
            <w:r w:rsidRPr="006D729F">
              <w:rPr>
                <w:strike/>
                <w:sz w:val="24"/>
              </w:rPr>
              <w:t>☐</w:t>
            </w:r>
            <w:r>
              <w:rPr>
                <w:sz w:val="24"/>
              </w:rPr>
              <w:t xml:space="preserve"> </w:t>
            </w:r>
            <w:r>
              <w:t>nee</w:t>
            </w:r>
          </w:p>
        </w:tc>
      </w:tr>
      <w:tr w:rsidR="00D62102" w14:paraId="078ADAC8" w14:textId="77777777">
        <w:tc>
          <w:tcPr>
            <w:tcW w:w="250" w:type="dxa"/>
          </w:tcPr>
          <w:p w14:paraId="022B52C2" w14:textId="77777777" w:rsidR="00D62102" w:rsidRDefault="00000000">
            <w:r>
              <w:t>d</w:t>
            </w:r>
          </w:p>
        </w:tc>
        <w:tc>
          <w:tcPr>
            <w:tcW w:w="4750" w:type="dxa"/>
          </w:tcPr>
          <w:p w14:paraId="5312987E" w14:textId="77777777" w:rsidR="00D62102" w:rsidRDefault="00000000">
            <w:r>
              <w:t>Breukdeel van het aandeel in het appartementencomplex: Woning:</w:t>
            </w:r>
            <w:r>
              <w:br/>
            </w:r>
          </w:p>
        </w:tc>
        <w:tc>
          <w:tcPr>
            <w:tcW w:w="250" w:type="dxa"/>
          </w:tcPr>
          <w:p w14:paraId="0B710693" w14:textId="77777777" w:rsidR="00D62102" w:rsidRDefault="00000000">
            <w:r>
              <w:t>:</w:t>
            </w:r>
          </w:p>
        </w:tc>
        <w:tc>
          <w:tcPr>
            <w:tcW w:w="5000" w:type="dxa"/>
            <w:gridSpan w:val="2"/>
          </w:tcPr>
          <w:p w14:paraId="0A15F5FF" w14:textId="77777777" w:rsidR="00D62102" w:rsidRDefault="00D62102"/>
        </w:tc>
      </w:tr>
      <w:tr w:rsidR="00D62102" w14:paraId="4F885B23" w14:textId="77777777">
        <w:tc>
          <w:tcPr>
            <w:tcW w:w="250" w:type="dxa"/>
          </w:tcPr>
          <w:p w14:paraId="74F7E566" w14:textId="77777777" w:rsidR="00D62102" w:rsidRDefault="00D62102"/>
        </w:tc>
        <w:tc>
          <w:tcPr>
            <w:tcW w:w="4750" w:type="dxa"/>
          </w:tcPr>
          <w:p w14:paraId="6528637A" w14:textId="77777777" w:rsidR="00D62102" w:rsidRDefault="00000000">
            <w:r>
              <w:t>Berging:</w:t>
            </w:r>
            <w:r>
              <w:br/>
            </w:r>
          </w:p>
        </w:tc>
        <w:tc>
          <w:tcPr>
            <w:tcW w:w="250" w:type="dxa"/>
          </w:tcPr>
          <w:p w14:paraId="597D2F0A" w14:textId="77777777" w:rsidR="00D62102" w:rsidRDefault="00000000">
            <w:r>
              <w:t>:</w:t>
            </w:r>
          </w:p>
        </w:tc>
        <w:tc>
          <w:tcPr>
            <w:tcW w:w="5000" w:type="dxa"/>
            <w:gridSpan w:val="2"/>
          </w:tcPr>
          <w:p w14:paraId="328265CE" w14:textId="77777777" w:rsidR="00D62102" w:rsidRDefault="00D62102"/>
        </w:tc>
      </w:tr>
      <w:tr w:rsidR="00D62102" w14:paraId="0F582252" w14:textId="77777777">
        <w:tc>
          <w:tcPr>
            <w:tcW w:w="250" w:type="dxa"/>
          </w:tcPr>
          <w:p w14:paraId="3D1D3C9C" w14:textId="77777777" w:rsidR="00D62102" w:rsidRDefault="00D62102"/>
        </w:tc>
        <w:tc>
          <w:tcPr>
            <w:tcW w:w="4750" w:type="dxa"/>
          </w:tcPr>
          <w:p w14:paraId="25AAFFEB" w14:textId="77777777" w:rsidR="00D62102" w:rsidRDefault="00000000">
            <w:r>
              <w:t>Parkeerplaats:</w:t>
            </w:r>
            <w:r>
              <w:br/>
            </w:r>
          </w:p>
        </w:tc>
        <w:tc>
          <w:tcPr>
            <w:tcW w:w="250" w:type="dxa"/>
          </w:tcPr>
          <w:p w14:paraId="2C28ACA5" w14:textId="77777777" w:rsidR="00D62102" w:rsidRDefault="00000000">
            <w:r>
              <w:t>:</w:t>
            </w:r>
          </w:p>
        </w:tc>
        <w:tc>
          <w:tcPr>
            <w:tcW w:w="5000" w:type="dxa"/>
            <w:gridSpan w:val="2"/>
          </w:tcPr>
          <w:p w14:paraId="2F73FA5A" w14:textId="77777777" w:rsidR="00D62102" w:rsidRDefault="00D62102"/>
        </w:tc>
      </w:tr>
      <w:tr w:rsidR="00D62102" w14:paraId="2CB4669B" w14:textId="77777777">
        <w:tc>
          <w:tcPr>
            <w:tcW w:w="250" w:type="dxa"/>
          </w:tcPr>
          <w:p w14:paraId="43294C2D" w14:textId="77777777" w:rsidR="00D62102" w:rsidRDefault="00000000">
            <w:r>
              <w:t>e</w:t>
            </w:r>
          </w:p>
        </w:tc>
        <w:tc>
          <w:tcPr>
            <w:tcW w:w="4750" w:type="dxa"/>
          </w:tcPr>
          <w:p w14:paraId="225C3084" w14:textId="77777777" w:rsidR="00D62102" w:rsidRDefault="00000000">
            <w:r>
              <w:t>Aantal stemmen voor dit appartement:</w:t>
            </w:r>
            <w:r>
              <w:br/>
            </w:r>
          </w:p>
        </w:tc>
        <w:tc>
          <w:tcPr>
            <w:tcW w:w="250" w:type="dxa"/>
          </w:tcPr>
          <w:p w14:paraId="45BE0D72" w14:textId="77777777" w:rsidR="00D62102" w:rsidRDefault="00000000">
            <w:r>
              <w:t>:</w:t>
            </w:r>
          </w:p>
        </w:tc>
        <w:tc>
          <w:tcPr>
            <w:tcW w:w="5000" w:type="dxa"/>
            <w:gridSpan w:val="2"/>
          </w:tcPr>
          <w:p w14:paraId="2716B1EC" w14:textId="77777777" w:rsidR="00D62102" w:rsidRDefault="00D62102"/>
        </w:tc>
      </w:tr>
    </w:tbl>
    <w:p w14:paraId="1FD100CF" w14:textId="77777777" w:rsidR="00D62102" w:rsidRDefault="00D62102"/>
    <w:p w14:paraId="3018B707" w14:textId="77777777" w:rsidR="00D62102" w:rsidRDefault="00000000">
      <w:r>
        <w:rPr>
          <w:b/>
          <w:color w:val="4F81BD"/>
        </w:rPr>
        <w:t>13. De bestuurder(s) ('het bestuur')</w:t>
      </w:r>
    </w:p>
    <w:tbl>
      <w:tblPr>
        <w:tblW w:w="10250" w:type="dxa"/>
        <w:tblLayout w:type="fixed"/>
        <w:tblCellMar>
          <w:left w:w="0" w:type="dxa"/>
          <w:right w:w="0" w:type="dxa"/>
        </w:tblCellMar>
        <w:tblLook w:val="04A0" w:firstRow="1" w:lastRow="0" w:firstColumn="1" w:lastColumn="0" w:noHBand="0" w:noVBand="1"/>
      </w:tblPr>
      <w:tblGrid>
        <w:gridCol w:w="250"/>
        <w:gridCol w:w="7400"/>
        <w:gridCol w:w="1100"/>
        <w:gridCol w:w="1500"/>
      </w:tblGrid>
      <w:tr w:rsidR="00D62102" w14:paraId="691E2CD1" w14:textId="77777777">
        <w:tc>
          <w:tcPr>
            <w:tcW w:w="250" w:type="dxa"/>
          </w:tcPr>
          <w:p w14:paraId="3F32595D" w14:textId="77777777" w:rsidR="00D62102" w:rsidRDefault="00000000">
            <w:r>
              <w:t>a</w:t>
            </w:r>
          </w:p>
        </w:tc>
        <w:tc>
          <w:tcPr>
            <w:tcW w:w="8500" w:type="dxa"/>
            <w:gridSpan w:val="2"/>
          </w:tcPr>
          <w:p w14:paraId="099B2C1D" w14:textId="77777777" w:rsidR="00D62102" w:rsidRDefault="00000000">
            <w:r>
              <w:t>Is er een professionele bestuurder?</w:t>
            </w:r>
            <w:r>
              <w:br/>
            </w:r>
          </w:p>
        </w:tc>
        <w:tc>
          <w:tcPr>
            <w:tcW w:w="1500" w:type="dxa"/>
          </w:tcPr>
          <w:p w14:paraId="20F81A85" w14:textId="77777777" w:rsidR="00D62102" w:rsidRDefault="00000000">
            <w:pPr>
              <w:jc w:val="right"/>
            </w:pPr>
            <w:r w:rsidRPr="006D729F">
              <w:rPr>
                <w:strike/>
                <w:sz w:val="24"/>
              </w:rPr>
              <w:t>☐</w:t>
            </w:r>
            <w:r>
              <w:rPr>
                <w:sz w:val="24"/>
              </w:rPr>
              <w:t xml:space="preserve"> </w:t>
            </w:r>
            <w:r>
              <w:t xml:space="preserve">ja  </w:t>
            </w:r>
            <w:r>
              <w:rPr>
                <w:sz w:val="24"/>
              </w:rPr>
              <w:t xml:space="preserve">☐ </w:t>
            </w:r>
            <w:r>
              <w:t>nee</w:t>
            </w:r>
          </w:p>
        </w:tc>
      </w:tr>
      <w:tr w:rsidR="00D62102" w14:paraId="189221AD" w14:textId="77777777">
        <w:tc>
          <w:tcPr>
            <w:tcW w:w="250" w:type="dxa"/>
          </w:tcPr>
          <w:p w14:paraId="45AA3939" w14:textId="77777777" w:rsidR="00D62102" w:rsidRDefault="00000000">
            <w:r>
              <w:t>b</w:t>
            </w:r>
          </w:p>
        </w:tc>
        <w:tc>
          <w:tcPr>
            <w:tcW w:w="7400" w:type="dxa"/>
          </w:tcPr>
          <w:p w14:paraId="2E621DBE" w14:textId="77777777" w:rsidR="00D62102" w:rsidRDefault="00000000">
            <w:r>
              <w:t>Zo nee, is de bestuurder lid van de VvE?</w:t>
            </w:r>
            <w:r>
              <w:br/>
            </w:r>
          </w:p>
        </w:tc>
        <w:tc>
          <w:tcPr>
            <w:tcW w:w="2600" w:type="dxa"/>
            <w:gridSpan w:val="2"/>
          </w:tcPr>
          <w:p w14:paraId="051BDA4B" w14:textId="77777777" w:rsidR="00D62102" w:rsidRDefault="00000000">
            <w:pPr>
              <w:jc w:val="right"/>
            </w:pPr>
            <w:r>
              <w:rPr>
                <w:sz w:val="24"/>
              </w:rPr>
              <w:t xml:space="preserve">☐ </w:t>
            </w:r>
            <w:r>
              <w:t xml:space="preserve">n.v.t  </w:t>
            </w:r>
            <w:r>
              <w:rPr>
                <w:sz w:val="24"/>
              </w:rPr>
              <w:t xml:space="preserve">☐ </w:t>
            </w:r>
            <w:r>
              <w:t xml:space="preserve">ja  </w:t>
            </w:r>
            <w:r>
              <w:rPr>
                <w:sz w:val="24"/>
              </w:rPr>
              <w:t xml:space="preserve">☐ </w:t>
            </w:r>
            <w:r>
              <w:t>nee</w:t>
            </w:r>
          </w:p>
        </w:tc>
      </w:tr>
    </w:tbl>
    <w:p w14:paraId="3922A6B1" w14:textId="77777777" w:rsidR="00D62102" w:rsidRDefault="00D62102"/>
    <w:p w14:paraId="01619AAA" w14:textId="77777777" w:rsidR="00D62102" w:rsidRDefault="00000000">
      <w:r>
        <w:rPr>
          <w:i/>
        </w:rPr>
        <w:t>Toelichting:</w:t>
      </w:r>
      <w:r>
        <w:br/>
      </w:r>
      <w:r>
        <w:rPr>
          <w:i/>
        </w:rPr>
        <w:t>Vroeger was de wettelijke term voor bestuurder: administrateur. Het bestuur beheert de middelen en zorgt voor uitvoering van de besluiten van de vergadering</w:t>
      </w:r>
    </w:p>
    <w:p w14:paraId="18770E61" w14:textId="77777777" w:rsidR="00D62102" w:rsidRDefault="00D62102"/>
    <w:p w14:paraId="2A6F4F92" w14:textId="77777777" w:rsidR="00D62102" w:rsidRDefault="00000000">
      <w:r>
        <w:rPr>
          <w:b/>
          <w:color w:val="4F81BD"/>
        </w:rPr>
        <w:t>14. De vergadering van eigenaars</w:t>
      </w:r>
    </w:p>
    <w:tbl>
      <w:tblPr>
        <w:tblW w:w="10250" w:type="dxa"/>
        <w:tblLayout w:type="fixed"/>
        <w:tblCellMar>
          <w:left w:w="0" w:type="dxa"/>
          <w:right w:w="0" w:type="dxa"/>
        </w:tblCellMar>
        <w:tblLook w:val="04A0" w:firstRow="1" w:lastRow="0" w:firstColumn="1" w:lastColumn="0" w:noHBand="0" w:noVBand="1"/>
      </w:tblPr>
      <w:tblGrid>
        <w:gridCol w:w="250"/>
        <w:gridCol w:w="4750"/>
        <w:gridCol w:w="250"/>
        <w:gridCol w:w="3500"/>
        <w:gridCol w:w="1500"/>
      </w:tblGrid>
      <w:tr w:rsidR="00D62102" w14:paraId="0DBD38BB" w14:textId="77777777">
        <w:tc>
          <w:tcPr>
            <w:tcW w:w="250" w:type="dxa"/>
          </w:tcPr>
          <w:p w14:paraId="0B4C5917" w14:textId="77777777" w:rsidR="00D62102" w:rsidRDefault="00000000">
            <w:r>
              <w:t>a</w:t>
            </w:r>
          </w:p>
        </w:tc>
        <w:tc>
          <w:tcPr>
            <w:tcW w:w="8500" w:type="dxa"/>
            <w:gridSpan w:val="3"/>
          </w:tcPr>
          <w:p w14:paraId="0B02764D" w14:textId="77777777" w:rsidR="00D62102" w:rsidRDefault="00000000">
            <w:r>
              <w:t>Wordt er ten minste eenmaal per jaar vergaderd?</w:t>
            </w:r>
            <w:r>
              <w:br/>
            </w:r>
          </w:p>
        </w:tc>
        <w:tc>
          <w:tcPr>
            <w:tcW w:w="1500" w:type="dxa"/>
          </w:tcPr>
          <w:p w14:paraId="788126DF" w14:textId="77777777" w:rsidR="00D62102" w:rsidRDefault="00000000">
            <w:pPr>
              <w:jc w:val="right"/>
            </w:pPr>
            <w:r w:rsidRPr="006D729F">
              <w:rPr>
                <w:strike/>
                <w:sz w:val="24"/>
              </w:rPr>
              <w:t>☐</w:t>
            </w:r>
            <w:r>
              <w:rPr>
                <w:sz w:val="24"/>
              </w:rPr>
              <w:t xml:space="preserve"> </w:t>
            </w:r>
            <w:r>
              <w:t xml:space="preserve">ja  </w:t>
            </w:r>
            <w:r>
              <w:rPr>
                <w:sz w:val="24"/>
              </w:rPr>
              <w:t xml:space="preserve">☐ </w:t>
            </w:r>
            <w:r>
              <w:t>nee</w:t>
            </w:r>
          </w:p>
        </w:tc>
      </w:tr>
      <w:tr w:rsidR="00D62102" w14:paraId="7E122601" w14:textId="77777777">
        <w:tc>
          <w:tcPr>
            <w:tcW w:w="250" w:type="dxa"/>
          </w:tcPr>
          <w:p w14:paraId="2F36159B" w14:textId="77777777" w:rsidR="00D62102" w:rsidRDefault="00000000">
            <w:r>
              <w:t>b</w:t>
            </w:r>
          </w:p>
        </w:tc>
        <w:tc>
          <w:tcPr>
            <w:tcW w:w="8500" w:type="dxa"/>
            <w:gridSpan w:val="3"/>
          </w:tcPr>
          <w:p w14:paraId="48E7B393" w14:textId="77777777" w:rsidR="00D62102" w:rsidRDefault="00000000">
            <w:r>
              <w:t>Zijn er notulen en/of schriftelijke besluiten en actielijsten van de laatste twee vergaderingen beschikbaar?</w:t>
            </w:r>
            <w:r>
              <w:br/>
            </w:r>
          </w:p>
        </w:tc>
        <w:tc>
          <w:tcPr>
            <w:tcW w:w="1500" w:type="dxa"/>
          </w:tcPr>
          <w:p w14:paraId="7BE0E730" w14:textId="77777777" w:rsidR="00D62102" w:rsidRDefault="00000000">
            <w:pPr>
              <w:jc w:val="right"/>
            </w:pPr>
            <w:r w:rsidRPr="006D729F">
              <w:rPr>
                <w:strike/>
                <w:sz w:val="24"/>
              </w:rPr>
              <w:t>☐</w:t>
            </w:r>
            <w:r>
              <w:rPr>
                <w:sz w:val="24"/>
              </w:rPr>
              <w:t xml:space="preserve"> </w:t>
            </w:r>
            <w:r>
              <w:t xml:space="preserve">ja  </w:t>
            </w:r>
            <w:r>
              <w:rPr>
                <w:sz w:val="24"/>
              </w:rPr>
              <w:t xml:space="preserve">☐ </w:t>
            </w:r>
            <w:r>
              <w:t>nee</w:t>
            </w:r>
          </w:p>
        </w:tc>
      </w:tr>
      <w:tr w:rsidR="00D62102" w14:paraId="47F33F9A" w14:textId="77777777">
        <w:tc>
          <w:tcPr>
            <w:tcW w:w="250" w:type="dxa"/>
          </w:tcPr>
          <w:p w14:paraId="1948E116" w14:textId="77777777" w:rsidR="00D62102" w:rsidRDefault="00000000">
            <w:r>
              <w:t>c</w:t>
            </w:r>
          </w:p>
        </w:tc>
        <w:tc>
          <w:tcPr>
            <w:tcW w:w="8500" w:type="dxa"/>
            <w:gridSpan w:val="3"/>
          </w:tcPr>
          <w:p w14:paraId="1BEFD20D" w14:textId="77777777" w:rsidR="00D62102" w:rsidRDefault="00000000">
            <w:r>
              <w:t>Lopen er procedures tot vernietiging van besluiten?</w:t>
            </w:r>
            <w:r>
              <w:br/>
            </w:r>
          </w:p>
        </w:tc>
        <w:tc>
          <w:tcPr>
            <w:tcW w:w="1500" w:type="dxa"/>
          </w:tcPr>
          <w:p w14:paraId="5A59F405" w14:textId="77777777" w:rsidR="00D62102" w:rsidRDefault="00000000">
            <w:pPr>
              <w:jc w:val="right"/>
            </w:pPr>
            <w:r>
              <w:rPr>
                <w:sz w:val="24"/>
              </w:rPr>
              <w:t xml:space="preserve">☐ </w:t>
            </w:r>
            <w:r>
              <w:t xml:space="preserve">ja  </w:t>
            </w:r>
            <w:r>
              <w:rPr>
                <w:sz w:val="24"/>
              </w:rPr>
              <w:t xml:space="preserve">☐ </w:t>
            </w:r>
            <w:r>
              <w:t>nee</w:t>
            </w:r>
          </w:p>
        </w:tc>
      </w:tr>
      <w:tr w:rsidR="00D62102" w14:paraId="0566351B" w14:textId="77777777">
        <w:tc>
          <w:tcPr>
            <w:tcW w:w="250" w:type="dxa"/>
          </w:tcPr>
          <w:p w14:paraId="59DBE457" w14:textId="77777777" w:rsidR="00D62102" w:rsidRDefault="00D62102"/>
        </w:tc>
        <w:tc>
          <w:tcPr>
            <w:tcW w:w="4750" w:type="dxa"/>
          </w:tcPr>
          <w:p w14:paraId="63D3BEEF" w14:textId="77777777" w:rsidR="00D62102" w:rsidRDefault="00000000">
            <w:r>
              <w:t>Zo ja, om welke besluiten gaat het?</w:t>
            </w:r>
            <w:r>
              <w:br/>
            </w:r>
          </w:p>
        </w:tc>
        <w:tc>
          <w:tcPr>
            <w:tcW w:w="250" w:type="dxa"/>
          </w:tcPr>
          <w:p w14:paraId="4D50D527" w14:textId="77777777" w:rsidR="00D62102" w:rsidRDefault="00000000">
            <w:r>
              <w:t>:</w:t>
            </w:r>
          </w:p>
        </w:tc>
        <w:tc>
          <w:tcPr>
            <w:tcW w:w="5000" w:type="dxa"/>
            <w:gridSpan w:val="2"/>
          </w:tcPr>
          <w:p w14:paraId="310E1C73" w14:textId="77777777" w:rsidR="00D62102" w:rsidRDefault="00D62102"/>
        </w:tc>
      </w:tr>
    </w:tbl>
    <w:p w14:paraId="3D1011AB" w14:textId="77777777" w:rsidR="00D62102" w:rsidRDefault="00D62102"/>
    <w:p w14:paraId="2C82A430" w14:textId="77777777" w:rsidR="00D62102" w:rsidRDefault="00000000">
      <w:r>
        <w:rPr>
          <w:b/>
          <w:color w:val="4F81BD"/>
        </w:rPr>
        <w:t>15. Verzekeringen</w:t>
      </w:r>
    </w:p>
    <w:tbl>
      <w:tblPr>
        <w:tblW w:w="10250" w:type="dxa"/>
        <w:tblLayout w:type="fixed"/>
        <w:tblCellMar>
          <w:left w:w="0" w:type="dxa"/>
          <w:right w:w="0" w:type="dxa"/>
        </w:tblCellMar>
        <w:tblLook w:val="04A0" w:firstRow="1" w:lastRow="0" w:firstColumn="1" w:lastColumn="0" w:noHBand="0" w:noVBand="1"/>
      </w:tblPr>
      <w:tblGrid>
        <w:gridCol w:w="250"/>
        <w:gridCol w:w="8500"/>
        <w:gridCol w:w="1500"/>
      </w:tblGrid>
      <w:tr w:rsidR="00D62102" w14:paraId="7CAC76E1" w14:textId="77777777">
        <w:tc>
          <w:tcPr>
            <w:tcW w:w="250" w:type="dxa"/>
          </w:tcPr>
          <w:p w14:paraId="2AE1A1D3" w14:textId="77777777" w:rsidR="00D62102" w:rsidRDefault="00000000">
            <w:r>
              <w:t>a</w:t>
            </w:r>
          </w:p>
        </w:tc>
        <w:tc>
          <w:tcPr>
            <w:tcW w:w="8500" w:type="dxa"/>
          </w:tcPr>
          <w:p w14:paraId="2D09F412" w14:textId="77777777" w:rsidR="00D62102" w:rsidRDefault="00000000">
            <w:r>
              <w:t>Is er een collectieve opstalverzekering?</w:t>
            </w:r>
            <w:r>
              <w:br/>
            </w:r>
          </w:p>
        </w:tc>
        <w:tc>
          <w:tcPr>
            <w:tcW w:w="1500" w:type="dxa"/>
          </w:tcPr>
          <w:p w14:paraId="71E516E6" w14:textId="77777777" w:rsidR="00D62102" w:rsidRDefault="00000000">
            <w:pPr>
              <w:jc w:val="right"/>
            </w:pPr>
            <w:r w:rsidRPr="006D729F">
              <w:rPr>
                <w:strike/>
                <w:sz w:val="24"/>
              </w:rPr>
              <w:t>☐</w:t>
            </w:r>
            <w:r>
              <w:rPr>
                <w:sz w:val="24"/>
              </w:rPr>
              <w:t xml:space="preserve"> </w:t>
            </w:r>
            <w:r>
              <w:t xml:space="preserve">ja  </w:t>
            </w:r>
            <w:r>
              <w:rPr>
                <w:sz w:val="24"/>
              </w:rPr>
              <w:t xml:space="preserve">☐ </w:t>
            </w:r>
            <w:r>
              <w:t>nee</w:t>
            </w:r>
          </w:p>
        </w:tc>
      </w:tr>
      <w:tr w:rsidR="00D62102" w14:paraId="6E1008C8" w14:textId="77777777">
        <w:tc>
          <w:tcPr>
            <w:tcW w:w="250" w:type="dxa"/>
          </w:tcPr>
          <w:p w14:paraId="7F59835B" w14:textId="77777777" w:rsidR="00D62102" w:rsidRDefault="00000000">
            <w:r>
              <w:t>b</w:t>
            </w:r>
          </w:p>
        </w:tc>
        <w:tc>
          <w:tcPr>
            <w:tcW w:w="8500" w:type="dxa"/>
          </w:tcPr>
          <w:p w14:paraId="2811305F" w14:textId="77777777" w:rsidR="00D62102" w:rsidRDefault="00000000">
            <w:r>
              <w:t>Is daar een 'appartementenclausule' in opgenomen?</w:t>
            </w:r>
            <w:r>
              <w:br/>
            </w:r>
          </w:p>
        </w:tc>
        <w:tc>
          <w:tcPr>
            <w:tcW w:w="1500" w:type="dxa"/>
          </w:tcPr>
          <w:p w14:paraId="36797F29" w14:textId="77777777" w:rsidR="00D62102" w:rsidRDefault="00000000">
            <w:pPr>
              <w:jc w:val="right"/>
            </w:pPr>
            <w:r>
              <w:rPr>
                <w:sz w:val="24"/>
              </w:rPr>
              <w:t xml:space="preserve">☐ </w:t>
            </w:r>
            <w:r>
              <w:t xml:space="preserve">ja  </w:t>
            </w:r>
            <w:r>
              <w:rPr>
                <w:sz w:val="24"/>
              </w:rPr>
              <w:t xml:space="preserve">☐ </w:t>
            </w:r>
            <w:r>
              <w:t>nee</w:t>
            </w:r>
          </w:p>
        </w:tc>
      </w:tr>
      <w:tr w:rsidR="00D62102" w14:paraId="7DA3A111" w14:textId="77777777">
        <w:tc>
          <w:tcPr>
            <w:tcW w:w="250" w:type="dxa"/>
          </w:tcPr>
          <w:p w14:paraId="782DC608" w14:textId="77777777" w:rsidR="00D62102" w:rsidRDefault="00000000">
            <w:r>
              <w:t>c</w:t>
            </w:r>
          </w:p>
        </w:tc>
        <w:tc>
          <w:tcPr>
            <w:tcW w:w="8500" w:type="dxa"/>
          </w:tcPr>
          <w:p w14:paraId="0F1317F8" w14:textId="77777777" w:rsidR="00D62102" w:rsidRDefault="00000000">
            <w:r>
              <w:t>Is er een collectieve wettelijke aansprakelijkheidsverzekering?</w:t>
            </w:r>
            <w:r>
              <w:br/>
            </w:r>
          </w:p>
        </w:tc>
        <w:tc>
          <w:tcPr>
            <w:tcW w:w="1500" w:type="dxa"/>
          </w:tcPr>
          <w:p w14:paraId="6A8B50B2" w14:textId="77777777" w:rsidR="00D62102" w:rsidRDefault="00000000">
            <w:pPr>
              <w:jc w:val="right"/>
            </w:pPr>
            <w:r>
              <w:rPr>
                <w:sz w:val="24"/>
              </w:rPr>
              <w:t xml:space="preserve">☐ </w:t>
            </w:r>
            <w:r>
              <w:t xml:space="preserve">ja  </w:t>
            </w:r>
            <w:r>
              <w:rPr>
                <w:sz w:val="24"/>
              </w:rPr>
              <w:t xml:space="preserve">☐ </w:t>
            </w:r>
            <w:r>
              <w:t>nee</w:t>
            </w:r>
          </w:p>
        </w:tc>
      </w:tr>
    </w:tbl>
    <w:p w14:paraId="0966F24E" w14:textId="77777777" w:rsidR="00D62102" w:rsidRDefault="00D62102"/>
    <w:p w14:paraId="4D6A47D1" w14:textId="77777777" w:rsidR="00D62102" w:rsidRDefault="00000000">
      <w:r>
        <w:rPr>
          <w:i/>
        </w:rPr>
        <w:t>Toelichting:</w:t>
      </w:r>
      <w:r>
        <w:br/>
      </w:r>
      <w:r>
        <w:rPr>
          <w:i/>
        </w:rPr>
        <w:t>Een appartementenclausule voorkomt dat appartementseigenaren de dupe worden van het doen of (na)laten van een van hen. De clausule bepaalt dat een verzekeraar geen uitkering mag weigeren als de schade ontstaan is door eigen schuld van één van de verzekerden.</w:t>
      </w:r>
    </w:p>
    <w:p w14:paraId="01520096" w14:textId="77777777" w:rsidR="00D62102" w:rsidRDefault="00D62102"/>
    <w:p w14:paraId="41ED1DEF" w14:textId="77777777" w:rsidR="00D62102" w:rsidRDefault="00000000">
      <w:r>
        <w:rPr>
          <w:b/>
          <w:color w:val="4F81BD"/>
        </w:rPr>
        <w:t>16. Het reservefonds, meerjarenonderhoudsplan (MJOP) en bijdrage VvE</w:t>
      </w:r>
    </w:p>
    <w:tbl>
      <w:tblPr>
        <w:tblW w:w="10250" w:type="dxa"/>
        <w:tblLayout w:type="fixed"/>
        <w:tblCellMar>
          <w:left w:w="0" w:type="dxa"/>
          <w:right w:w="0" w:type="dxa"/>
        </w:tblCellMar>
        <w:tblLook w:val="04A0" w:firstRow="1" w:lastRow="0" w:firstColumn="1" w:lastColumn="0" w:noHBand="0" w:noVBand="1"/>
      </w:tblPr>
      <w:tblGrid>
        <w:gridCol w:w="250"/>
        <w:gridCol w:w="4750"/>
        <w:gridCol w:w="250"/>
        <w:gridCol w:w="3500"/>
        <w:gridCol w:w="1500"/>
      </w:tblGrid>
      <w:tr w:rsidR="00D62102" w14:paraId="3916DE79" w14:textId="77777777">
        <w:tc>
          <w:tcPr>
            <w:tcW w:w="250" w:type="dxa"/>
          </w:tcPr>
          <w:p w14:paraId="40A23071" w14:textId="77777777" w:rsidR="00D62102" w:rsidRDefault="00000000">
            <w:r>
              <w:t>a</w:t>
            </w:r>
          </w:p>
        </w:tc>
        <w:tc>
          <w:tcPr>
            <w:tcW w:w="8500" w:type="dxa"/>
            <w:gridSpan w:val="3"/>
          </w:tcPr>
          <w:p w14:paraId="29294375" w14:textId="77777777" w:rsidR="00D62102" w:rsidRDefault="00000000">
            <w:r>
              <w:t>Is er een reservefonds?</w:t>
            </w:r>
            <w:r>
              <w:br/>
            </w:r>
          </w:p>
        </w:tc>
        <w:tc>
          <w:tcPr>
            <w:tcW w:w="1500" w:type="dxa"/>
          </w:tcPr>
          <w:p w14:paraId="2F0DA244" w14:textId="77777777" w:rsidR="00D62102" w:rsidRDefault="00000000">
            <w:pPr>
              <w:jc w:val="right"/>
            </w:pPr>
            <w:r>
              <w:rPr>
                <w:sz w:val="24"/>
              </w:rPr>
              <w:t xml:space="preserve">☐ </w:t>
            </w:r>
            <w:r>
              <w:t xml:space="preserve">ja  </w:t>
            </w:r>
            <w:r>
              <w:rPr>
                <w:sz w:val="24"/>
              </w:rPr>
              <w:t xml:space="preserve">☐ </w:t>
            </w:r>
            <w:r>
              <w:t>nee</w:t>
            </w:r>
          </w:p>
        </w:tc>
      </w:tr>
      <w:tr w:rsidR="00D62102" w14:paraId="37F4AC4A" w14:textId="77777777">
        <w:tc>
          <w:tcPr>
            <w:tcW w:w="250" w:type="dxa"/>
          </w:tcPr>
          <w:p w14:paraId="3D61A4A5" w14:textId="77777777" w:rsidR="00D62102" w:rsidRDefault="00D62102"/>
        </w:tc>
        <w:tc>
          <w:tcPr>
            <w:tcW w:w="8500" w:type="dxa"/>
            <w:gridSpan w:val="3"/>
          </w:tcPr>
          <w:p w14:paraId="65F61BDD" w14:textId="77777777" w:rsidR="00D62102" w:rsidRDefault="00000000">
            <w:r>
              <w:t>Hoe hoog is het reservefonds en wat is de peildatum? Bedrag:</w:t>
            </w:r>
            <w:r>
              <w:br/>
            </w:r>
          </w:p>
        </w:tc>
        <w:tc>
          <w:tcPr>
            <w:tcW w:w="1500" w:type="dxa"/>
          </w:tcPr>
          <w:p w14:paraId="2D97E9E4" w14:textId="77777777" w:rsidR="00D62102" w:rsidRDefault="00000000">
            <w:pPr>
              <w:jc w:val="right"/>
            </w:pPr>
            <w:r>
              <w:t>€..........</w:t>
            </w:r>
          </w:p>
        </w:tc>
      </w:tr>
      <w:tr w:rsidR="00D62102" w14:paraId="3A341238" w14:textId="77777777">
        <w:tc>
          <w:tcPr>
            <w:tcW w:w="250" w:type="dxa"/>
          </w:tcPr>
          <w:p w14:paraId="40827244" w14:textId="77777777" w:rsidR="00D62102" w:rsidRDefault="00D62102"/>
        </w:tc>
        <w:tc>
          <w:tcPr>
            <w:tcW w:w="8500" w:type="dxa"/>
            <w:gridSpan w:val="3"/>
          </w:tcPr>
          <w:p w14:paraId="67667D4F" w14:textId="77777777" w:rsidR="00D62102" w:rsidRDefault="00000000">
            <w:r>
              <w:t>Datum:</w:t>
            </w:r>
            <w:r>
              <w:br/>
            </w:r>
          </w:p>
        </w:tc>
        <w:tc>
          <w:tcPr>
            <w:tcW w:w="1500" w:type="dxa"/>
          </w:tcPr>
          <w:p w14:paraId="61E21B09" w14:textId="77777777" w:rsidR="00D62102" w:rsidRDefault="00D62102">
            <w:pPr>
              <w:jc w:val="right"/>
            </w:pPr>
          </w:p>
        </w:tc>
      </w:tr>
      <w:tr w:rsidR="00D62102" w14:paraId="14382BE5" w14:textId="77777777">
        <w:tc>
          <w:tcPr>
            <w:tcW w:w="250" w:type="dxa"/>
          </w:tcPr>
          <w:p w14:paraId="7AABC209" w14:textId="77777777" w:rsidR="00D62102" w:rsidRDefault="00000000">
            <w:r>
              <w:t>b</w:t>
            </w:r>
          </w:p>
        </w:tc>
        <w:tc>
          <w:tcPr>
            <w:tcW w:w="8500" w:type="dxa"/>
            <w:gridSpan w:val="3"/>
          </w:tcPr>
          <w:p w14:paraId="2A3FCF5A" w14:textId="77777777" w:rsidR="00D62102" w:rsidRDefault="00000000">
            <w:r>
              <w:t>Is er een meerjarenonderhoudsplan aanwezig?</w:t>
            </w:r>
            <w:r>
              <w:br/>
            </w:r>
          </w:p>
        </w:tc>
        <w:tc>
          <w:tcPr>
            <w:tcW w:w="1500" w:type="dxa"/>
          </w:tcPr>
          <w:p w14:paraId="6D0281BD" w14:textId="77777777" w:rsidR="00D62102" w:rsidRDefault="00000000">
            <w:pPr>
              <w:jc w:val="right"/>
            </w:pPr>
            <w:r>
              <w:rPr>
                <w:sz w:val="24"/>
              </w:rPr>
              <w:t xml:space="preserve">☐ </w:t>
            </w:r>
            <w:r>
              <w:t xml:space="preserve">ja  </w:t>
            </w:r>
            <w:r>
              <w:rPr>
                <w:sz w:val="24"/>
              </w:rPr>
              <w:t xml:space="preserve">☐ </w:t>
            </w:r>
            <w:r>
              <w:t>nee</w:t>
            </w:r>
          </w:p>
        </w:tc>
      </w:tr>
      <w:tr w:rsidR="00D62102" w14:paraId="0DD2654D" w14:textId="77777777">
        <w:tc>
          <w:tcPr>
            <w:tcW w:w="250" w:type="dxa"/>
          </w:tcPr>
          <w:p w14:paraId="49F8A9F6" w14:textId="77777777" w:rsidR="00D62102" w:rsidRDefault="00D62102"/>
        </w:tc>
        <w:tc>
          <w:tcPr>
            <w:tcW w:w="4750" w:type="dxa"/>
          </w:tcPr>
          <w:p w14:paraId="639D1DED" w14:textId="77777777" w:rsidR="00D62102" w:rsidRDefault="00000000">
            <w:r>
              <w:t>Hoe oud is het meerjarenonderhoudsplan en welke periode bestrijkt het plan? Jaar:</w:t>
            </w:r>
            <w:r>
              <w:br/>
            </w:r>
          </w:p>
        </w:tc>
        <w:tc>
          <w:tcPr>
            <w:tcW w:w="250" w:type="dxa"/>
          </w:tcPr>
          <w:p w14:paraId="1D920BF4" w14:textId="77777777" w:rsidR="00D62102" w:rsidRDefault="00000000">
            <w:r>
              <w:t>:</w:t>
            </w:r>
          </w:p>
        </w:tc>
        <w:tc>
          <w:tcPr>
            <w:tcW w:w="5000" w:type="dxa"/>
            <w:gridSpan w:val="2"/>
          </w:tcPr>
          <w:p w14:paraId="06E156FA" w14:textId="77777777" w:rsidR="00D62102" w:rsidRDefault="00D62102"/>
        </w:tc>
      </w:tr>
      <w:tr w:rsidR="00D62102" w14:paraId="0D6BDF2F" w14:textId="77777777">
        <w:tc>
          <w:tcPr>
            <w:tcW w:w="250" w:type="dxa"/>
          </w:tcPr>
          <w:p w14:paraId="5B850274" w14:textId="77777777" w:rsidR="00D62102" w:rsidRDefault="00D62102"/>
        </w:tc>
        <w:tc>
          <w:tcPr>
            <w:tcW w:w="4750" w:type="dxa"/>
          </w:tcPr>
          <w:p w14:paraId="18BC00EC" w14:textId="77777777" w:rsidR="00D62102" w:rsidRDefault="00000000">
            <w:r>
              <w:t>Periode:</w:t>
            </w:r>
            <w:r>
              <w:br/>
            </w:r>
          </w:p>
        </w:tc>
        <w:tc>
          <w:tcPr>
            <w:tcW w:w="250" w:type="dxa"/>
          </w:tcPr>
          <w:p w14:paraId="7F7C1CF8" w14:textId="77777777" w:rsidR="00D62102" w:rsidRDefault="00000000">
            <w:r>
              <w:t>:</w:t>
            </w:r>
          </w:p>
        </w:tc>
        <w:tc>
          <w:tcPr>
            <w:tcW w:w="5000" w:type="dxa"/>
            <w:gridSpan w:val="2"/>
          </w:tcPr>
          <w:p w14:paraId="577061FC" w14:textId="77777777" w:rsidR="00D62102" w:rsidRDefault="00D62102"/>
        </w:tc>
      </w:tr>
      <w:tr w:rsidR="00D62102" w14:paraId="18B9DA6F" w14:textId="77777777">
        <w:tc>
          <w:tcPr>
            <w:tcW w:w="250" w:type="dxa"/>
          </w:tcPr>
          <w:p w14:paraId="7E5DD15B" w14:textId="77777777" w:rsidR="00D62102" w:rsidRDefault="00000000">
            <w:r>
              <w:t>c</w:t>
            </w:r>
          </w:p>
        </w:tc>
        <w:tc>
          <w:tcPr>
            <w:tcW w:w="4750" w:type="dxa"/>
          </w:tcPr>
          <w:p w14:paraId="7035949B" w14:textId="77777777" w:rsidR="00D62102" w:rsidRDefault="00000000">
            <w:r>
              <w:t>Zo nee, hoe wordt vastgesteld wat moet worden gereserveerd voor groot onderhoud?</w:t>
            </w:r>
            <w:r>
              <w:br/>
            </w:r>
          </w:p>
        </w:tc>
        <w:tc>
          <w:tcPr>
            <w:tcW w:w="250" w:type="dxa"/>
          </w:tcPr>
          <w:p w14:paraId="5292E496" w14:textId="77777777" w:rsidR="00D62102" w:rsidRDefault="00000000">
            <w:r>
              <w:t>:</w:t>
            </w:r>
          </w:p>
        </w:tc>
        <w:tc>
          <w:tcPr>
            <w:tcW w:w="5000" w:type="dxa"/>
            <w:gridSpan w:val="2"/>
          </w:tcPr>
          <w:p w14:paraId="68582615" w14:textId="77777777" w:rsidR="00D62102" w:rsidRDefault="00D62102"/>
        </w:tc>
      </w:tr>
      <w:tr w:rsidR="00D62102" w14:paraId="3761E081" w14:textId="77777777">
        <w:tc>
          <w:tcPr>
            <w:tcW w:w="250" w:type="dxa"/>
          </w:tcPr>
          <w:p w14:paraId="2CFD8FE5" w14:textId="77777777" w:rsidR="00D62102" w:rsidRDefault="00000000">
            <w:r>
              <w:t>d</w:t>
            </w:r>
          </w:p>
        </w:tc>
        <w:tc>
          <w:tcPr>
            <w:tcW w:w="8500" w:type="dxa"/>
            <w:gridSpan w:val="3"/>
          </w:tcPr>
          <w:p w14:paraId="1686072E" w14:textId="77777777" w:rsidR="00D62102" w:rsidRDefault="00000000">
            <w:r>
              <w:t xml:space="preserve">Te betalen maandelijkse bijdrage is in totaal:                                             </w:t>
            </w:r>
            <w:r>
              <w:br/>
              <w:t>Waarvan:</w:t>
            </w:r>
            <w:r>
              <w:br/>
            </w:r>
          </w:p>
        </w:tc>
        <w:tc>
          <w:tcPr>
            <w:tcW w:w="1500" w:type="dxa"/>
          </w:tcPr>
          <w:p w14:paraId="2ECE3206" w14:textId="77777777" w:rsidR="00D62102" w:rsidRDefault="00000000">
            <w:pPr>
              <w:jc w:val="right"/>
            </w:pPr>
            <w:r>
              <w:t>€..........</w:t>
            </w:r>
          </w:p>
        </w:tc>
      </w:tr>
      <w:tr w:rsidR="00D62102" w14:paraId="2DC187EB" w14:textId="77777777">
        <w:tc>
          <w:tcPr>
            <w:tcW w:w="250" w:type="dxa"/>
          </w:tcPr>
          <w:p w14:paraId="40EE83EA" w14:textId="77777777" w:rsidR="00D62102" w:rsidRDefault="00D62102"/>
        </w:tc>
        <w:tc>
          <w:tcPr>
            <w:tcW w:w="8500" w:type="dxa"/>
            <w:gridSpan w:val="3"/>
          </w:tcPr>
          <w:p w14:paraId="194773B0" w14:textId="77777777" w:rsidR="00D62102" w:rsidRDefault="00000000">
            <w:r>
              <w:t>Exploitatiekosten (servicekosten)</w:t>
            </w:r>
            <w:r>
              <w:br/>
            </w:r>
          </w:p>
        </w:tc>
        <w:tc>
          <w:tcPr>
            <w:tcW w:w="1500" w:type="dxa"/>
          </w:tcPr>
          <w:p w14:paraId="652DEBF2" w14:textId="320EA41C" w:rsidR="00D62102" w:rsidRDefault="00000000">
            <w:pPr>
              <w:jc w:val="right"/>
            </w:pPr>
            <w:r>
              <w:t>€...</w:t>
            </w:r>
            <w:r w:rsidR="00BF6ED8">
              <w:t>110,-</w:t>
            </w:r>
            <w:r>
              <w:t>.......</w:t>
            </w:r>
          </w:p>
        </w:tc>
      </w:tr>
      <w:tr w:rsidR="00D62102" w14:paraId="40BFE8FC" w14:textId="77777777">
        <w:tc>
          <w:tcPr>
            <w:tcW w:w="250" w:type="dxa"/>
          </w:tcPr>
          <w:p w14:paraId="74881683" w14:textId="77777777" w:rsidR="00D62102" w:rsidRDefault="00D62102"/>
        </w:tc>
        <w:tc>
          <w:tcPr>
            <w:tcW w:w="8500" w:type="dxa"/>
            <w:gridSpan w:val="3"/>
          </w:tcPr>
          <w:p w14:paraId="23D49F1F" w14:textId="77777777" w:rsidR="00D62102" w:rsidRDefault="00000000">
            <w:r>
              <w:t>Reservering voor onderhoud</w:t>
            </w:r>
            <w:r>
              <w:br/>
            </w:r>
          </w:p>
        </w:tc>
        <w:tc>
          <w:tcPr>
            <w:tcW w:w="1500" w:type="dxa"/>
          </w:tcPr>
          <w:p w14:paraId="2EE921BC" w14:textId="77777777" w:rsidR="00D62102" w:rsidRDefault="00000000">
            <w:pPr>
              <w:jc w:val="right"/>
            </w:pPr>
            <w:r>
              <w:t>€..........</w:t>
            </w:r>
          </w:p>
        </w:tc>
      </w:tr>
      <w:tr w:rsidR="00D62102" w14:paraId="72F4577D" w14:textId="77777777">
        <w:tc>
          <w:tcPr>
            <w:tcW w:w="250" w:type="dxa"/>
          </w:tcPr>
          <w:p w14:paraId="1D59F486" w14:textId="77777777" w:rsidR="00D62102" w:rsidRDefault="00D62102"/>
        </w:tc>
        <w:tc>
          <w:tcPr>
            <w:tcW w:w="8500" w:type="dxa"/>
            <w:gridSpan w:val="3"/>
          </w:tcPr>
          <w:p w14:paraId="1F067E84" w14:textId="77777777" w:rsidR="00D62102" w:rsidRDefault="00000000">
            <w:r>
              <w:t>Stookkosten (voorschot)</w:t>
            </w:r>
            <w:r>
              <w:br/>
            </w:r>
          </w:p>
        </w:tc>
        <w:tc>
          <w:tcPr>
            <w:tcW w:w="1500" w:type="dxa"/>
          </w:tcPr>
          <w:p w14:paraId="57304C84" w14:textId="77777777" w:rsidR="00D62102" w:rsidRDefault="00000000">
            <w:pPr>
              <w:jc w:val="right"/>
            </w:pPr>
            <w:r>
              <w:t>€..........</w:t>
            </w:r>
          </w:p>
        </w:tc>
      </w:tr>
      <w:tr w:rsidR="00D62102" w14:paraId="353E67E3" w14:textId="77777777">
        <w:tc>
          <w:tcPr>
            <w:tcW w:w="250" w:type="dxa"/>
          </w:tcPr>
          <w:p w14:paraId="22CD5A10" w14:textId="77777777" w:rsidR="00D62102" w:rsidRDefault="00000000">
            <w:r>
              <w:t>e</w:t>
            </w:r>
          </w:p>
        </w:tc>
        <w:tc>
          <w:tcPr>
            <w:tcW w:w="8500" w:type="dxa"/>
            <w:gridSpan w:val="3"/>
          </w:tcPr>
          <w:p w14:paraId="3B04D0D5" w14:textId="77777777" w:rsidR="00D62102" w:rsidRDefault="00000000">
            <w:r>
              <w:t>Zijn er eenmalige en/of incidentele bijdragen verschuldigd?</w:t>
            </w:r>
            <w:r>
              <w:br/>
            </w:r>
          </w:p>
        </w:tc>
        <w:tc>
          <w:tcPr>
            <w:tcW w:w="1500" w:type="dxa"/>
          </w:tcPr>
          <w:p w14:paraId="42CC5DFC" w14:textId="77777777" w:rsidR="00D62102" w:rsidRDefault="00000000">
            <w:pPr>
              <w:jc w:val="right"/>
            </w:pPr>
            <w:r>
              <w:rPr>
                <w:sz w:val="24"/>
              </w:rPr>
              <w:t xml:space="preserve">☐ </w:t>
            </w:r>
            <w:r>
              <w:t xml:space="preserve">ja  </w:t>
            </w:r>
            <w:r>
              <w:rPr>
                <w:sz w:val="24"/>
              </w:rPr>
              <w:t xml:space="preserve">☐ </w:t>
            </w:r>
            <w:r>
              <w:t>nee</w:t>
            </w:r>
          </w:p>
        </w:tc>
      </w:tr>
      <w:tr w:rsidR="00D62102" w14:paraId="5D98ACC9" w14:textId="77777777">
        <w:tc>
          <w:tcPr>
            <w:tcW w:w="250" w:type="dxa"/>
          </w:tcPr>
          <w:p w14:paraId="3624330D" w14:textId="77777777" w:rsidR="00D62102" w:rsidRDefault="00D62102"/>
        </w:tc>
        <w:tc>
          <w:tcPr>
            <w:tcW w:w="4750" w:type="dxa"/>
          </w:tcPr>
          <w:p w14:paraId="25C74D6B" w14:textId="77777777" w:rsidR="00D62102" w:rsidRDefault="00000000">
            <w:r>
              <w:t>Zo ja, waarvoor, wat is het bedrag en wanneer moeten deze worden betaald?</w:t>
            </w:r>
            <w:r>
              <w:br/>
            </w:r>
          </w:p>
        </w:tc>
        <w:tc>
          <w:tcPr>
            <w:tcW w:w="250" w:type="dxa"/>
          </w:tcPr>
          <w:p w14:paraId="69F1D796" w14:textId="77777777" w:rsidR="00D62102" w:rsidRDefault="00000000">
            <w:r>
              <w:t>:</w:t>
            </w:r>
          </w:p>
        </w:tc>
        <w:tc>
          <w:tcPr>
            <w:tcW w:w="5000" w:type="dxa"/>
            <w:gridSpan w:val="2"/>
          </w:tcPr>
          <w:p w14:paraId="7DE88DE6" w14:textId="77777777" w:rsidR="00D62102" w:rsidRDefault="00D62102"/>
        </w:tc>
      </w:tr>
      <w:tr w:rsidR="00D62102" w14:paraId="49A6B4EE" w14:textId="77777777">
        <w:tc>
          <w:tcPr>
            <w:tcW w:w="250" w:type="dxa"/>
          </w:tcPr>
          <w:p w14:paraId="45297B27" w14:textId="77777777" w:rsidR="00D62102" w:rsidRDefault="00D62102"/>
        </w:tc>
        <w:tc>
          <w:tcPr>
            <w:tcW w:w="8500" w:type="dxa"/>
            <w:gridSpan w:val="3"/>
          </w:tcPr>
          <w:p w14:paraId="636662BA" w14:textId="77777777" w:rsidR="00D62102" w:rsidRDefault="00000000">
            <w:r>
              <w:t>Bedrag:</w:t>
            </w:r>
            <w:r>
              <w:br/>
            </w:r>
          </w:p>
        </w:tc>
        <w:tc>
          <w:tcPr>
            <w:tcW w:w="1500" w:type="dxa"/>
          </w:tcPr>
          <w:p w14:paraId="69E6786C" w14:textId="77777777" w:rsidR="00D62102" w:rsidRDefault="00000000">
            <w:pPr>
              <w:jc w:val="right"/>
            </w:pPr>
            <w:r>
              <w:t>€..........</w:t>
            </w:r>
          </w:p>
        </w:tc>
      </w:tr>
      <w:tr w:rsidR="00D62102" w14:paraId="1C8B64FF" w14:textId="77777777">
        <w:tc>
          <w:tcPr>
            <w:tcW w:w="250" w:type="dxa"/>
          </w:tcPr>
          <w:p w14:paraId="1B77E54E" w14:textId="77777777" w:rsidR="00D62102" w:rsidRDefault="00D62102"/>
        </w:tc>
        <w:tc>
          <w:tcPr>
            <w:tcW w:w="8500" w:type="dxa"/>
            <w:gridSpan w:val="3"/>
          </w:tcPr>
          <w:p w14:paraId="61A4A8D1" w14:textId="77777777" w:rsidR="00D62102" w:rsidRDefault="00000000">
            <w:r>
              <w:t>Te voldoen per:</w:t>
            </w:r>
            <w:r>
              <w:br/>
            </w:r>
          </w:p>
        </w:tc>
        <w:tc>
          <w:tcPr>
            <w:tcW w:w="1500" w:type="dxa"/>
          </w:tcPr>
          <w:p w14:paraId="04ED3EB5" w14:textId="77777777" w:rsidR="00D62102" w:rsidRDefault="00D62102">
            <w:pPr>
              <w:jc w:val="right"/>
            </w:pPr>
          </w:p>
        </w:tc>
      </w:tr>
      <w:tr w:rsidR="00D62102" w14:paraId="5C82F9DF" w14:textId="77777777">
        <w:tc>
          <w:tcPr>
            <w:tcW w:w="250" w:type="dxa"/>
          </w:tcPr>
          <w:p w14:paraId="2AAE49CE" w14:textId="77777777" w:rsidR="00D62102" w:rsidRDefault="00000000">
            <w:r>
              <w:t>f</w:t>
            </w:r>
          </w:p>
        </w:tc>
        <w:tc>
          <w:tcPr>
            <w:tcW w:w="8500" w:type="dxa"/>
            <w:gridSpan w:val="3"/>
          </w:tcPr>
          <w:p w14:paraId="7B521C07" w14:textId="77777777" w:rsidR="00D62102" w:rsidRDefault="00000000">
            <w:r>
              <w:t>Zijn alle aan de VvE verschuldigde bedragen betaald?</w:t>
            </w:r>
            <w:r>
              <w:br/>
            </w:r>
          </w:p>
        </w:tc>
        <w:tc>
          <w:tcPr>
            <w:tcW w:w="1500" w:type="dxa"/>
          </w:tcPr>
          <w:p w14:paraId="180A4197" w14:textId="77777777" w:rsidR="00D62102" w:rsidRDefault="00000000">
            <w:pPr>
              <w:jc w:val="right"/>
            </w:pPr>
            <w:r w:rsidRPr="00BF6ED8">
              <w:rPr>
                <w:strike/>
                <w:sz w:val="24"/>
              </w:rPr>
              <w:t>☐</w:t>
            </w:r>
            <w:r>
              <w:rPr>
                <w:sz w:val="24"/>
              </w:rPr>
              <w:t xml:space="preserve"> </w:t>
            </w:r>
            <w:r>
              <w:t xml:space="preserve">ja  </w:t>
            </w:r>
            <w:r>
              <w:rPr>
                <w:sz w:val="24"/>
              </w:rPr>
              <w:t xml:space="preserve">☐ </w:t>
            </w:r>
            <w:r>
              <w:t>nee</w:t>
            </w:r>
          </w:p>
        </w:tc>
      </w:tr>
      <w:tr w:rsidR="00D62102" w14:paraId="062557C7" w14:textId="77777777">
        <w:tc>
          <w:tcPr>
            <w:tcW w:w="250" w:type="dxa"/>
          </w:tcPr>
          <w:p w14:paraId="27B8CCCF" w14:textId="77777777" w:rsidR="00D62102" w:rsidRDefault="00D62102"/>
        </w:tc>
        <w:tc>
          <w:tcPr>
            <w:tcW w:w="4750" w:type="dxa"/>
          </w:tcPr>
          <w:p w14:paraId="7795F125" w14:textId="77777777" w:rsidR="00D62102" w:rsidRDefault="00000000">
            <w:r>
              <w:t>Zo nee, welke niet?</w:t>
            </w:r>
            <w:r>
              <w:br/>
            </w:r>
          </w:p>
        </w:tc>
        <w:tc>
          <w:tcPr>
            <w:tcW w:w="250" w:type="dxa"/>
          </w:tcPr>
          <w:p w14:paraId="4E511160" w14:textId="77777777" w:rsidR="00D62102" w:rsidRDefault="00000000">
            <w:r>
              <w:t>:</w:t>
            </w:r>
          </w:p>
        </w:tc>
        <w:tc>
          <w:tcPr>
            <w:tcW w:w="5000" w:type="dxa"/>
            <w:gridSpan w:val="2"/>
          </w:tcPr>
          <w:p w14:paraId="1714704F" w14:textId="77777777" w:rsidR="00D62102" w:rsidRDefault="00D62102"/>
        </w:tc>
      </w:tr>
    </w:tbl>
    <w:p w14:paraId="61A50EEF" w14:textId="77777777" w:rsidR="00D62102" w:rsidRDefault="00D62102"/>
    <w:p w14:paraId="143AD605" w14:textId="77777777" w:rsidR="00D62102" w:rsidRDefault="00000000">
      <w:r>
        <w:rPr>
          <w:i/>
        </w:rPr>
        <w:t>Toelichting:</w:t>
      </w:r>
      <w:r>
        <w:br/>
      </w:r>
      <w:r>
        <w:rPr>
          <w:i/>
        </w:rPr>
        <w:t>16a, b en c: Sinds 1 januari 2018 is de Wet verbeteren functioneren VvE’s in werking getreden. Het is sindsdien verplicht voor VvE's om jaarlijks een bedrag te reserveren voor groot onderhoud. De hoogte van dit bedrag is gebaseerd op een meerjarenonderhoudsplan (MJOP) van ten hoogste vijf jaar oud dat een periode van tien jaar beslaat of is gelijk aan 0,5% van de herbouwwaarde van het gebouw per jaar. Een meerjarenonderhoudsplan zoals hier bedoeld voldoet bovendien ten minste aan de volgende criteria:</w:t>
      </w:r>
      <w:r>
        <w:br/>
      </w:r>
      <w:r>
        <w:rPr>
          <w:i/>
        </w:rPr>
        <w:t>- het ligt schriftelijk vast;</w:t>
      </w:r>
      <w:r>
        <w:br/>
      </w:r>
      <w:r>
        <w:rPr>
          <w:i/>
        </w:rPr>
        <w:t>- het bevat een onderhouds-, herstel-, respectievelijk vervangingscyclus voor de gemeenschappelijke delen, zoals dragende constructies, vloeren, daken, afvoeren, installaties en kozijnen;</w:t>
      </w:r>
      <w:r>
        <w:br/>
      </w:r>
      <w:r>
        <w:rPr>
          <w:i/>
        </w:rPr>
        <w:t>- de kosten voor onderhoud, herstel, respectievelijk vervanging van de onderdelen zijn aangegeven.</w:t>
      </w:r>
    </w:p>
    <w:p w14:paraId="30314693" w14:textId="77777777" w:rsidR="00D62102" w:rsidRDefault="00D62102"/>
    <w:p w14:paraId="6D6D3730" w14:textId="77777777" w:rsidR="00D62102" w:rsidRDefault="00000000">
      <w:r>
        <w:rPr>
          <w:b/>
          <w:color w:val="4F81BD"/>
        </w:rPr>
        <w:t>17. Nadere informatie</w:t>
      </w:r>
    </w:p>
    <w:tbl>
      <w:tblPr>
        <w:tblW w:w="10250" w:type="dxa"/>
        <w:tblLayout w:type="fixed"/>
        <w:tblCellMar>
          <w:left w:w="0" w:type="dxa"/>
          <w:right w:w="0" w:type="dxa"/>
        </w:tblCellMar>
        <w:tblLook w:val="04A0" w:firstRow="1" w:lastRow="0" w:firstColumn="1" w:lastColumn="0" w:noHBand="0" w:noVBand="1"/>
      </w:tblPr>
      <w:tblGrid>
        <w:gridCol w:w="250"/>
        <w:gridCol w:w="4750"/>
        <w:gridCol w:w="250"/>
        <w:gridCol w:w="5000"/>
      </w:tblGrid>
      <w:tr w:rsidR="00D62102" w14:paraId="46F65BA4" w14:textId="77777777">
        <w:tc>
          <w:tcPr>
            <w:tcW w:w="250" w:type="dxa"/>
          </w:tcPr>
          <w:p w14:paraId="11EB18B6" w14:textId="77777777" w:rsidR="00D62102" w:rsidRDefault="00000000">
            <w:r>
              <w:t>a</w:t>
            </w:r>
          </w:p>
        </w:tc>
        <w:tc>
          <w:tcPr>
            <w:tcW w:w="4750" w:type="dxa"/>
          </w:tcPr>
          <w:p w14:paraId="031FC3BB" w14:textId="77777777" w:rsidR="00D62102" w:rsidRDefault="00000000">
            <w:r>
              <w:t>Overige zaken</w:t>
            </w:r>
            <w:r>
              <w:br/>
            </w:r>
            <w:r>
              <w:rPr>
                <w:i/>
              </w:rPr>
              <w:t>(Overige zaken die de koper naar uw mening moet weten)</w:t>
            </w:r>
            <w:r>
              <w:br/>
            </w:r>
          </w:p>
        </w:tc>
        <w:tc>
          <w:tcPr>
            <w:tcW w:w="250" w:type="dxa"/>
          </w:tcPr>
          <w:p w14:paraId="74A48697" w14:textId="77777777" w:rsidR="00D62102" w:rsidRDefault="00000000">
            <w:r>
              <w:t>:</w:t>
            </w:r>
          </w:p>
        </w:tc>
        <w:tc>
          <w:tcPr>
            <w:tcW w:w="5000" w:type="dxa"/>
          </w:tcPr>
          <w:p w14:paraId="66CC4EC2" w14:textId="77777777" w:rsidR="00D62102" w:rsidRDefault="00D62102"/>
        </w:tc>
      </w:tr>
    </w:tbl>
    <w:p w14:paraId="74268362" w14:textId="77777777" w:rsidR="00D62102" w:rsidRDefault="00D62102">
      <w:pPr>
        <w:sectPr w:rsidR="00D62102">
          <w:headerReference w:type="default" r:id="rId6"/>
          <w:footerReference w:type="default" r:id="rId7"/>
          <w:type w:val="continuous"/>
          <w:pgSz w:w="11907" w:h="16839" w:code="9"/>
          <w:pgMar w:top="720" w:right="720" w:bottom="720" w:left="720" w:header="708" w:footer="40" w:gutter="0"/>
          <w:cols w:space="708"/>
        </w:sectPr>
      </w:pPr>
    </w:p>
    <w:p w14:paraId="048B3A85" w14:textId="77777777" w:rsidR="00D62102" w:rsidRDefault="00D62102"/>
    <w:p w14:paraId="6C50B3CA" w14:textId="77777777" w:rsidR="00D62102" w:rsidRDefault="00000000">
      <w:r>
        <w:rPr>
          <w:b/>
          <w:color w:val="4F81BD"/>
        </w:rPr>
        <w:t xml:space="preserve">INFORMATIEF KARAKTER VRAGENLIJST </w:t>
      </w:r>
    </w:p>
    <w:p w14:paraId="6F0E446A" w14:textId="77777777" w:rsidR="00D62102" w:rsidRDefault="00D62102"/>
    <w:p w14:paraId="1163966A" w14:textId="77777777" w:rsidR="00D62102" w:rsidRDefault="00000000">
      <w:r>
        <w:t xml:space="preserve">De vragenlijst geeft vorm, inhoud en structuur aan de mededelingsplicht van verkoper. De mededelingsplicht strekt niet verder dan dat verkoper ten tijde van het sluiten van de overeenkomst aan de koper meedeelt wat hem bekend is omtrent het appartement. De vragenlijst beoogt geen garanties te geven, maar heeft een informatief karakter. </w:t>
      </w:r>
      <w:r>
        <w:br/>
      </w:r>
      <w:r>
        <w:br/>
      </w:r>
    </w:p>
    <w:p w14:paraId="348E1662" w14:textId="77777777" w:rsidR="00D62102" w:rsidRDefault="00000000">
      <w:r>
        <w:rPr>
          <w:b/>
          <w:color w:val="4F81BD"/>
        </w:rPr>
        <w:t>ONDERTEKENING</w:t>
      </w:r>
    </w:p>
    <w:p w14:paraId="49FD7814" w14:textId="77777777" w:rsidR="00D62102" w:rsidRDefault="00D62102"/>
    <w:p w14:paraId="1BF4863D" w14:textId="77777777" w:rsidR="00D62102" w:rsidRDefault="00000000">
      <w:r>
        <w:t>Verkoper(s) verklaart/verklaren alle hem/haar bekende feiten te hebben vermeld in dit formulier. Verkoper is zich ervan bewust dat hij/zij bij een niet juiste en/of volledige vermelding van feiten het risico loopt om aansprakelijk gesteld te worden door de koper. Verkoper verklaart het appartement tot de eigendomsoverdracht op een manier te zullen bewonen en onderhouden welke in het maatschappelijk verkeer als gebruikelijk wordt beschouwd.</w:t>
      </w:r>
      <w:r>
        <w:br/>
      </w:r>
      <w:r>
        <w:br/>
        <w:t>Ondergetekende(n) verkla(a)r(t)(en) voorgaande vragen volledig en naar waarheid te hebben ingevuld:</w:t>
      </w:r>
      <w:r>
        <w:br/>
      </w:r>
      <w:r>
        <w:br/>
      </w:r>
    </w:p>
    <w:tbl>
      <w:tblPr>
        <w:tblW w:w="11042" w:type="dxa"/>
        <w:tblLayout w:type="fixed"/>
        <w:tblCellMar>
          <w:left w:w="0" w:type="dxa"/>
          <w:right w:w="0" w:type="dxa"/>
        </w:tblCellMar>
        <w:tblLook w:val="04A0" w:firstRow="1" w:lastRow="0" w:firstColumn="1" w:lastColumn="0" w:noHBand="0" w:noVBand="1"/>
      </w:tblPr>
      <w:tblGrid>
        <w:gridCol w:w="1558"/>
        <w:gridCol w:w="3635"/>
        <w:gridCol w:w="259"/>
        <w:gridCol w:w="1558"/>
        <w:gridCol w:w="4032"/>
      </w:tblGrid>
      <w:tr w:rsidR="00D62102" w14:paraId="5E7D8F4F" w14:textId="77777777" w:rsidTr="00BF6ED8">
        <w:trPr>
          <w:trHeight w:val="648"/>
        </w:trPr>
        <w:tc>
          <w:tcPr>
            <w:tcW w:w="1558" w:type="dxa"/>
          </w:tcPr>
          <w:p w14:paraId="6E53F26B" w14:textId="77777777" w:rsidR="00BF6ED8" w:rsidRDefault="00000000">
            <w:r>
              <w:t xml:space="preserve">Naam: </w:t>
            </w:r>
          </w:p>
          <w:p w14:paraId="0ECE8604" w14:textId="63FFFB2E" w:rsidR="00D62102" w:rsidRDefault="00BF6ED8">
            <w:r>
              <w:t>M. Vakanina</w:t>
            </w:r>
          </w:p>
        </w:tc>
        <w:tc>
          <w:tcPr>
            <w:tcW w:w="3635" w:type="dxa"/>
          </w:tcPr>
          <w:p w14:paraId="23F7EF3E" w14:textId="77777777" w:rsidR="00D62102" w:rsidRDefault="00D62102"/>
        </w:tc>
        <w:tc>
          <w:tcPr>
            <w:tcW w:w="259" w:type="dxa"/>
          </w:tcPr>
          <w:p w14:paraId="79A1E24E" w14:textId="77777777" w:rsidR="00D62102" w:rsidRDefault="00000000">
            <w:r>
              <w:t xml:space="preserve"> </w:t>
            </w:r>
          </w:p>
        </w:tc>
        <w:tc>
          <w:tcPr>
            <w:tcW w:w="1558" w:type="dxa"/>
          </w:tcPr>
          <w:p w14:paraId="5273C0CC" w14:textId="0D51FEE7" w:rsidR="00D62102" w:rsidRDefault="00000000">
            <w:r>
              <w:t xml:space="preserve">Naam: </w:t>
            </w:r>
            <w:r w:rsidR="00D56851" w:rsidRPr="00D56851">
              <w:rPr>
                <w:highlight w:val="yellow"/>
              </w:rPr>
              <w:t>medever</w:t>
            </w:r>
          </w:p>
        </w:tc>
        <w:tc>
          <w:tcPr>
            <w:tcW w:w="4032" w:type="dxa"/>
          </w:tcPr>
          <w:p w14:paraId="3DB832B1" w14:textId="77777777" w:rsidR="00D62102" w:rsidRDefault="00D62102"/>
        </w:tc>
      </w:tr>
      <w:tr w:rsidR="00D62102" w14:paraId="079E906C" w14:textId="77777777" w:rsidTr="00BF6ED8">
        <w:trPr>
          <w:trHeight w:val="648"/>
        </w:trPr>
        <w:tc>
          <w:tcPr>
            <w:tcW w:w="1558" w:type="dxa"/>
          </w:tcPr>
          <w:p w14:paraId="11EFAFD4" w14:textId="2B88AD5F" w:rsidR="00D62102" w:rsidRDefault="00000000">
            <w:r>
              <w:t xml:space="preserve">Plaats: </w:t>
            </w:r>
            <w:r w:rsidR="00BF6ED8">
              <w:t>Amsterdam</w:t>
            </w:r>
          </w:p>
        </w:tc>
        <w:tc>
          <w:tcPr>
            <w:tcW w:w="3635" w:type="dxa"/>
          </w:tcPr>
          <w:p w14:paraId="33392199" w14:textId="77777777" w:rsidR="00D62102" w:rsidRDefault="00D62102"/>
        </w:tc>
        <w:tc>
          <w:tcPr>
            <w:tcW w:w="259" w:type="dxa"/>
          </w:tcPr>
          <w:p w14:paraId="31CAAC4C" w14:textId="77777777" w:rsidR="00D62102" w:rsidRDefault="00000000">
            <w:r>
              <w:t xml:space="preserve"> </w:t>
            </w:r>
          </w:p>
        </w:tc>
        <w:tc>
          <w:tcPr>
            <w:tcW w:w="1558" w:type="dxa"/>
          </w:tcPr>
          <w:p w14:paraId="47409E8D" w14:textId="77777777" w:rsidR="00D62102" w:rsidRDefault="00000000">
            <w:r>
              <w:t xml:space="preserve">Plaats: </w:t>
            </w:r>
          </w:p>
        </w:tc>
        <w:tc>
          <w:tcPr>
            <w:tcW w:w="4032" w:type="dxa"/>
          </w:tcPr>
          <w:p w14:paraId="150F50E1" w14:textId="77777777" w:rsidR="00D62102" w:rsidRDefault="00D62102"/>
        </w:tc>
      </w:tr>
      <w:tr w:rsidR="00D62102" w14:paraId="15ED2C55" w14:textId="77777777" w:rsidTr="00BF6ED8">
        <w:trPr>
          <w:trHeight w:val="660"/>
        </w:trPr>
        <w:tc>
          <w:tcPr>
            <w:tcW w:w="1558" w:type="dxa"/>
          </w:tcPr>
          <w:p w14:paraId="692F0C8C" w14:textId="77777777" w:rsidR="00BF6ED8" w:rsidRDefault="00000000">
            <w:r>
              <w:t xml:space="preserve">Datum: </w:t>
            </w:r>
          </w:p>
          <w:p w14:paraId="69173A0D" w14:textId="2587E37E" w:rsidR="00D62102" w:rsidRDefault="00BF6ED8">
            <w:r>
              <w:t>03 Aug 2024</w:t>
            </w:r>
          </w:p>
        </w:tc>
        <w:tc>
          <w:tcPr>
            <w:tcW w:w="3635" w:type="dxa"/>
          </w:tcPr>
          <w:p w14:paraId="3B1AF51E" w14:textId="77777777" w:rsidR="00D62102" w:rsidRDefault="00D62102"/>
        </w:tc>
        <w:tc>
          <w:tcPr>
            <w:tcW w:w="259" w:type="dxa"/>
          </w:tcPr>
          <w:p w14:paraId="143A450F" w14:textId="77777777" w:rsidR="00D62102" w:rsidRDefault="00000000">
            <w:r>
              <w:t xml:space="preserve"> </w:t>
            </w:r>
          </w:p>
        </w:tc>
        <w:tc>
          <w:tcPr>
            <w:tcW w:w="1558" w:type="dxa"/>
          </w:tcPr>
          <w:p w14:paraId="1A781D07" w14:textId="77777777" w:rsidR="00D62102" w:rsidRDefault="00000000">
            <w:r>
              <w:t xml:space="preserve">Datum: </w:t>
            </w:r>
          </w:p>
        </w:tc>
        <w:tc>
          <w:tcPr>
            <w:tcW w:w="4032" w:type="dxa"/>
          </w:tcPr>
          <w:p w14:paraId="0CFE6173" w14:textId="77777777" w:rsidR="00D62102" w:rsidRDefault="00D62102"/>
        </w:tc>
      </w:tr>
    </w:tbl>
    <w:p w14:paraId="46CA6B28" w14:textId="77777777" w:rsidR="00D62102" w:rsidRDefault="00D62102"/>
    <w:tbl>
      <w:tblPr>
        <w:tblW w:w="10250" w:type="dxa"/>
        <w:tblLayout w:type="fixed"/>
        <w:tblLook w:val="04A0" w:firstRow="1" w:lastRow="0" w:firstColumn="1" w:lastColumn="0" w:noHBand="0" w:noVBand="1"/>
      </w:tblPr>
      <w:tblGrid>
        <w:gridCol w:w="5000"/>
        <w:gridCol w:w="250"/>
        <w:gridCol w:w="5000"/>
      </w:tblGrid>
      <w:tr w:rsidR="00D62102" w14:paraId="3401EC17" w14:textId="77777777">
        <w:tc>
          <w:tcPr>
            <w:tcW w:w="5000" w:type="dxa"/>
          </w:tcPr>
          <w:p w14:paraId="5E7DB2CC" w14:textId="77777777" w:rsidR="00D62102" w:rsidRDefault="00000000">
            <w:r>
              <w:t xml:space="preserve">Handtekening: </w:t>
            </w:r>
          </w:p>
        </w:tc>
        <w:tc>
          <w:tcPr>
            <w:tcW w:w="250" w:type="dxa"/>
          </w:tcPr>
          <w:p w14:paraId="17413113" w14:textId="77777777" w:rsidR="00D62102" w:rsidRDefault="00000000">
            <w:r>
              <w:t xml:space="preserve"> </w:t>
            </w:r>
          </w:p>
        </w:tc>
        <w:tc>
          <w:tcPr>
            <w:tcW w:w="5000" w:type="dxa"/>
          </w:tcPr>
          <w:p w14:paraId="3B046E22" w14:textId="77777777" w:rsidR="00D62102" w:rsidRDefault="00000000">
            <w:r>
              <w:t xml:space="preserve">Handtekening: </w:t>
            </w:r>
          </w:p>
        </w:tc>
      </w:tr>
      <w:tr w:rsidR="00D62102" w14:paraId="699A54E3" w14:textId="77777777">
        <w:tc>
          <w:tcPr>
            <w:tcW w:w="5000" w:type="dxa"/>
          </w:tcPr>
          <w:p w14:paraId="48CAEABF" w14:textId="2DEC8103" w:rsidR="00D62102" w:rsidRDefault="00BF6ED8">
            <w:r>
              <w:rPr>
                <w:noProof/>
              </w:rPr>
              <mc:AlternateContent>
                <mc:Choice Requires="wpi">
                  <w:drawing>
                    <wp:anchor distT="0" distB="0" distL="114300" distR="114300" simplePos="0" relativeHeight="251661312" behindDoc="0" locked="0" layoutInCell="1" allowOverlap="1" wp14:anchorId="2F07F050" wp14:editId="09A3907E">
                      <wp:simplePos x="0" y="0"/>
                      <wp:positionH relativeFrom="column">
                        <wp:posOffset>26035</wp:posOffset>
                      </wp:positionH>
                      <wp:positionV relativeFrom="paragraph">
                        <wp:posOffset>110490</wp:posOffset>
                      </wp:positionV>
                      <wp:extent cx="681240" cy="342900"/>
                      <wp:effectExtent l="57150" t="38100" r="0" b="57150"/>
                      <wp:wrapNone/>
                      <wp:docPr id="2123580219" name="Ink 3"/>
                      <wp:cNvGraphicFramePr/>
                      <a:graphic xmlns:a="http://schemas.openxmlformats.org/drawingml/2006/main">
                        <a:graphicData uri="http://schemas.microsoft.com/office/word/2010/wordprocessingInk">
                          <w14:contentPart bwMode="auto" r:id="rId8">
                            <w14:nvContentPartPr>
                              <w14:cNvContentPartPr/>
                            </w14:nvContentPartPr>
                            <w14:xfrm>
                              <a:off x="0" y="0"/>
                              <a:ext cx="681240" cy="342900"/>
                            </w14:xfrm>
                          </w14:contentPart>
                        </a:graphicData>
                      </a:graphic>
                    </wp:anchor>
                  </w:drawing>
                </mc:Choice>
                <mc:Fallback>
                  <w:pict>
                    <v:shapetype w14:anchorId="1C5331C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1.35pt;margin-top:8pt;width:55.1pt;height:28.4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">
                      <v:imagedata r:id="rId9" o:title=""/>
                    </v:shape>
                  </w:pict>
                </mc:Fallback>
              </mc:AlternateContent>
            </w:r>
            <w:r>
              <w:br/>
            </w:r>
            <w:r>
              <w:br/>
            </w:r>
            <w:r>
              <w:br/>
            </w:r>
          </w:p>
        </w:tc>
        <w:tc>
          <w:tcPr>
            <w:tcW w:w="250" w:type="dxa"/>
          </w:tcPr>
          <w:p w14:paraId="2B9C8AAA" w14:textId="77777777" w:rsidR="00D62102" w:rsidRDefault="00000000">
            <w:r>
              <w:t xml:space="preserve"> </w:t>
            </w:r>
          </w:p>
        </w:tc>
        <w:tc>
          <w:tcPr>
            <w:tcW w:w="5000" w:type="dxa"/>
          </w:tcPr>
          <w:p w14:paraId="2F80571A" w14:textId="77777777" w:rsidR="00D62102" w:rsidRDefault="00000000">
            <w:r>
              <w:br/>
            </w:r>
            <w:r>
              <w:br/>
            </w:r>
            <w:r>
              <w:br/>
            </w:r>
          </w:p>
        </w:tc>
      </w:tr>
    </w:tbl>
    <w:p w14:paraId="60B77D80" w14:textId="77777777" w:rsidR="00D62102" w:rsidRDefault="00D62102"/>
    <w:p w14:paraId="7A568D0F" w14:textId="77777777" w:rsidR="00D62102" w:rsidRDefault="00000000">
      <w:r>
        <w:rPr>
          <w:b/>
          <w:color w:val="4F81BD"/>
        </w:rPr>
        <w:t>Gegevens makelaar</w:t>
      </w:r>
    </w:p>
    <w:p w14:paraId="656E786D" w14:textId="77777777" w:rsidR="00D62102" w:rsidRDefault="00D62102"/>
    <w:tbl>
      <w:tblPr>
        <w:tblW w:w="10250" w:type="dxa"/>
        <w:tblLayout w:type="fixed"/>
        <w:tblLook w:val="04A0" w:firstRow="1" w:lastRow="0" w:firstColumn="1" w:lastColumn="0" w:noHBand="0" w:noVBand="1"/>
      </w:tblPr>
      <w:tblGrid>
        <w:gridCol w:w="2000"/>
        <w:gridCol w:w="8250"/>
      </w:tblGrid>
      <w:tr w:rsidR="00D62102" w14:paraId="5B581E41" w14:textId="77777777">
        <w:tc>
          <w:tcPr>
            <w:tcW w:w="2000" w:type="dxa"/>
          </w:tcPr>
          <w:p w14:paraId="5A0ED0BA" w14:textId="77777777" w:rsidR="00D62102" w:rsidRDefault="00000000">
            <w:r>
              <w:t xml:space="preserve">Kantoornaam: </w:t>
            </w:r>
          </w:p>
        </w:tc>
        <w:tc>
          <w:tcPr>
            <w:tcW w:w="8250" w:type="dxa"/>
          </w:tcPr>
          <w:p w14:paraId="056A5554" w14:textId="59235265" w:rsidR="00D62102" w:rsidRDefault="00BF6ED8">
            <w:r w:rsidRPr="00BF6ED8">
              <w:t>Bieden en Wonen De Pijp</w:t>
            </w:r>
          </w:p>
        </w:tc>
      </w:tr>
      <w:tr w:rsidR="00D62102" w14:paraId="27294018" w14:textId="77777777">
        <w:tc>
          <w:tcPr>
            <w:tcW w:w="2000" w:type="dxa"/>
          </w:tcPr>
          <w:p w14:paraId="5E8D79EE" w14:textId="77777777" w:rsidR="00D62102" w:rsidRDefault="00000000">
            <w:r>
              <w:t xml:space="preserve">Adresgegevens: </w:t>
            </w:r>
          </w:p>
        </w:tc>
        <w:tc>
          <w:tcPr>
            <w:tcW w:w="8250" w:type="dxa"/>
          </w:tcPr>
          <w:p w14:paraId="748B82E3" w14:textId="15CB6BB4" w:rsidR="00D62102" w:rsidRDefault="00BF6ED8">
            <w:r w:rsidRPr="00BF6ED8">
              <w:t>Eerste Jan Steenstraat 66 hs, 1072 NN Amsterdam</w:t>
            </w:r>
          </w:p>
        </w:tc>
      </w:tr>
      <w:tr w:rsidR="00D62102" w14:paraId="1918D4BA" w14:textId="77777777">
        <w:tc>
          <w:tcPr>
            <w:tcW w:w="2000" w:type="dxa"/>
          </w:tcPr>
          <w:p w14:paraId="748C957C" w14:textId="77777777" w:rsidR="00D62102" w:rsidRDefault="00000000">
            <w:r>
              <w:t xml:space="preserve">Telefoonnummer: </w:t>
            </w:r>
          </w:p>
        </w:tc>
        <w:tc>
          <w:tcPr>
            <w:tcW w:w="8250" w:type="dxa"/>
          </w:tcPr>
          <w:p w14:paraId="504F9BCD" w14:textId="4DA2A6B0" w:rsidR="00D62102" w:rsidRDefault="00BF6ED8">
            <w:r w:rsidRPr="00BF6ED8">
              <w:t>020 358 3567</w:t>
            </w:r>
          </w:p>
        </w:tc>
      </w:tr>
      <w:tr w:rsidR="00D62102" w14:paraId="0E8B801A" w14:textId="77777777">
        <w:tc>
          <w:tcPr>
            <w:tcW w:w="2000" w:type="dxa"/>
          </w:tcPr>
          <w:p w14:paraId="68A5A175" w14:textId="77777777" w:rsidR="00D62102" w:rsidRDefault="00000000">
            <w:r>
              <w:t xml:space="preserve">E-mailadres: </w:t>
            </w:r>
          </w:p>
        </w:tc>
        <w:tc>
          <w:tcPr>
            <w:tcW w:w="8250" w:type="dxa"/>
          </w:tcPr>
          <w:p w14:paraId="3530070E" w14:textId="61F189A6" w:rsidR="00D62102" w:rsidRDefault="00BF6ED8">
            <w:r w:rsidRPr="00BF6ED8">
              <w:t>amsterdam@biedenenwonen.n</w:t>
            </w:r>
            <w:r>
              <w:t>l</w:t>
            </w:r>
          </w:p>
        </w:tc>
      </w:tr>
    </w:tbl>
    <w:p w14:paraId="18BE1B06" w14:textId="77777777" w:rsidR="00567C6C" w:rsidRDefault="00567C6C"/>
    <w:sectPr w:rsidR="00567C6C">
      <w:pgSz w:w="11907" w:h="16839" w:code="9"/>
      <w:pgMar w:top="720" w:right="720" w:bottom="720" w:left="720" w:header="708" w:footer="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D2BBAE" w14:textId="77777777" w:rsidR="00A31554" w:rsidRDefault="00A31554">
      <w:pPr>
        <w:spacing w:line="240" w:lineRule="auto"/>
      </w:pPr>
      <w:r>
        <w:separator/>
      </w:r>
    </w:p>
  </w:endnote>
  <w:endnote w:type="continuationSeparator" w:id="0">
    <w:p w14:paraId="185010AC" w14:textId="77777777" w:rsidR="00A31554" w:rsidRDefault="00A315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058EA4" w14:textId="77777777" w:rsidR="00D62102" w:rsidRDefault="00D62102">
    <w:pPr>
      <w:ind w:left="-7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D750A1" w14:textId="77777777" w:rsidR="00A31554" w:rsidRDefault="00A31554">
      <w:pPr>
        <w:spacing w:line="240" w:lineRule="auto"/>
      </w:pPr>
      <w:r>
        <w:separator/>
      </w:r>
    </w:p>
  </w:footnote>
  <w:footnote w:type="continuationSeparator" w:id="0">
    <w:p w14:paraId="13370B6A" w14:textId="77777777" w:rsidR="00A31554" w:rsidRDefault="00A315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AFD39" w14:textId="77777777" w:rsidR="00D62102" w:rsidRDefault="00000000">
    <w:r>
      <w:rPr>
        <w:b/>
        <w:color w:val="4F81BD"/>
        <w:sz w:val="24"/>
      </w:rPr>
      <w:t>Vragenlijst over het appartement inclusief VvE-checklist</w:t>
    </w:r>
    <w: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102"/>
    <w:rsid w:val="000409A8"/>
    <w:rsid w:val="00164EC7"/>
    <w:rsid w:val="003719B4"/>
    <w:rsid w:val="00567C6C"/>
    <w:rsid w:val="00687766"/>
    <w:rsid w:val="006D729F"/>
    <w:rsid w:val="007860CF"/>
    <w:rsid w:val="008F195C"/>
    <w:rsid w:val="008F7901"/>
    <w:rsid w:val="00A31554"/>
    <w:rsid w:val="00AB007E"/>
    <w:rsid w:val="00BF6ED8"/>
    <w:rsid w:val="00D56851"/>
    <w:rsid w:val="00D62102"/>
    <w:rsid w:val="00DB00D3"/>
    <w:rsid w:val="00E20AC0"/>
    <w:rsid w:val="00E50D25"/>
    <w:rsid w:val="00FC1439"/>
  </w:rsids>
  <m:mathPr>
    <m:mathFont m:val="Cambria Math"/>
    <m:brkBin m:val="before"/>
    <m:brkBinSub m:val="--"/>
    <m:smallFrac m:val="0"/>
    <m:dispDef/>
    <m:lMargin m:val="0"/>
    <m:rMargin m:val="0"/>
    <m:defJc m:val="centerGroup"/>
    <m:wrapIndent m:val="1440"/>
    <m:intLim m:val="subSup"/>
    <m:naryLim m:val="undOvr"/>
  </m:mathPr>
  <w:themeFontLang w:val="nl-NL"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FD20F"/>
  <w15:docId w15:val="{835F0DB4-CEBB-2F45-BC9C-C3261A81C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pPr>
      <w:spacing w:after="0" w:line="250" w:lineRule="auto"/>
    </w:pPr>
    <w:rPr>
      <w:rFonts w:ascii="Arial" w:hAnsi="Arial"/>
      <w:sz w:val="20"/>
      <w:lang w:val="nl-NL"/>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customXml" Target="ink/ink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8-03T10:28:41.837"/>
    </inkml:context>
    <inkml:brush xml:id="br0">
      <inkml:brushProperty name="width" value="0.05" units="cm"/>
      <inkml:brushProperty name="height" value="0.05" units="cm"/>
    </inkml:brush>
  </inkml:definitions>
  <inkml:trace contextRef="#ctx0" brushRef="#br0">0 77 24575,'61'50'0,"-36"-25"0,-15-14 0,1 0 0,0 0 0,1-1 0,0-1 0,1 0 0,0 0 0,15 6 0,-18-10 0,1-1 0,0 0 0,0-1 0,0 0 0,1-1 0,13 1 0,-21-2 0,1-1 0,-1 0 0,0-1 0,0 1 0,0-1 0,1 0 0,-1 0 0,0 0 0,0 0 0,0-1 0,0 0 0,-1 0 0,1 0 0,0 0 0,-1 0 0,1-1 0,-1 0 0,0 1 0,0-1 0,4-4 0,13-21 0,-1 0 0,0-1 0,-3-1 0,0-1 0,17-49 0,-33 80 0,0 0 0,0 0 0,0 0 0,0 0 0,0 0 0,0 0 0,0 0 0,0 0 0,0 0 0,0 0 0,0 1 0,0-1 0,0 0 0,0 0 0,0 0 0,0 0 0,0 0 0,0 0 0,0 0 0,0 0 0,0 0 0,0 0 0,0 0 0,0 0 0,0 0 0,1 0 0,-1 0 0,0 0 0,0 0 0,0 0 0,0 0 0,0 0 0,0 0 0,0 0 0,0 0 0,0 0 0,0 0 0,0 0 0,0 0 0,0 0 0,0 0 0,0 0 0,0 8 0,-1 12 0,-3 1 0,-2 1 0,0-1 0,-2-1 0,0 1 0,-21 36 0,10-21 0,2-1 0,-20 62 0,-13 80 0,26-87 0,12-46 0,3 1 0,1 0 0,-3 71 0,11-113 0,0-1 0,0 0 0,0 1 0,0-1 0,1 0 0,-1 1 0,1-1 0,1 3 0,-2-4 0,0-1 0,0 0 0,0 1 0,1-1 0,-1 0 0,0 0 0,0 1 0,1-1 0,-1 0 0,0 1 0,0-1 0,1 0 0,-1 0 0,0 0 0,1 1 0,-1-1 0,0 0 0,1 0 0,-1 0 0,1 0 0,-1 0 0,1 0 0,0 0 0,-1 0 0,1 0 0,0 0 0,0 0 0,0 0 0,0-1 0,-1 1 0,1 0 0,0-1 0,0 1 0,-1-1 0,1 1 0,0-1 0,0 0 0,9-7 0,-1-1 0,-1 0 0,0-1 0,0 0 0,0 0 0,6-13 0,-3 6 0,87-137 0,137-199 0,-198 297 0,-22 32 0,1 1 0,25-29 0,-32 42 0,-1 1 0,0-1 0,-1-1 0,11-20 0,-14 26 0,-3 12 0,-2 16 0,1-20 0,-47 329 0,19-165 0,-27 173 0,55-339 0,0 0 0,0-1 0,0 1 0,-1 0 0,1 0 0,0-1 0,0 1 0,0 0 0,0 0 0,0 0 0,1-1 0,-1 1 0,0 0 0,0 0 0,0-1 0,1 1 0,-1 0 0,1 0 0,-1-1 0,0 0 0,1 0 0,-1 0 0,0 0 0,1-1 0,-1 1 0,0 0 0,1 0 0,-1 0 0,0 0 0,1 0 0,-1 0 0,0 0 0,0-1 0,1 1 0,-1 0 0,0 0 0,0 0 0,1-1 0,-1 1 0,0 0 0,0 0 0,0-1 0,1 1 0,-1 0 0,18-27 0,203-431 0,-199 411 0,70-166 0,-65 146 0,-26 64 0,1 0 0,-1 0 0,0 1 0,1-1 0,-1 1 0,1-1 0,2-2 0,-4 5 0,0 0 0,0 0 0,0 0 0,0 0 0,0 0 0,1 0 0,-1 0 0,0 0 0,0 0 0,0-1 0,0 1 0,0 0 0,0 0 0,1 0 0,-1 0 0,0 0 0,0 0 0,0 0 0,0 0 0,0 0 0,1 0 0,-1 0 0,0 0 0,0 1 0,0-1 0,0 0 0,0 0 0,0 0 0,1 0 0,-1 0 0,0 0 0,0 0 0,0 0 0,0 0 0,0 0 0,0 0 0,0 1 0,0-1 0,1 0 0,-1 0 0,0 0 0,0 0 0,0 0 0,0 0 0,0 1 0,3 15 0,-2 26 0,-1-1 0,-2 1 0,-10 49 0,-33 124 0,-2 10 0,43-198-455,-2-1 0,-9 31 0,7-35-6371</inkml:trace>
  <inkml:trace contextRef="#ctx0" brushRef="#br0" timeOffset="1343.7">296 161 24575,'0'-3'0,"1"1"0,0 0 0,-1 0 0,1 0 0,0 0 0,0 0 0,0 0 0,0 0 0,0 0 0,0 1 0,3-4 0,3-4 0,3-9 0,-5 7 0,14-18 0,-17 26 0,1 1 0,-1-1 0,1 0 0,0 1 0,-1 0 0,1-1 0,0 1 0,0 0 0,1 0 0,4-2 0,3 1 0,0 0 0,0 1 0,0 0 0,0 0 0,0 1 0,1 1 0,13 0 0,4 3 0,49 10 0,47 19 0,128 51 0,-234-76 0,54 21 0,-64-24 0,-1 1 0,1 0 0,-1 1 0,0-1 0,13 13 0,-19-16 0,0 1 0,0-1 0,0 1 0,0-1 0,-1 1 0,1-1 0,-1 1 0,0 0 0,1 0 0,-1 0 0,-1 0 0,1-1 0,0 1 0,-1 0 0,1 1 0,-1-1 0,0 0 0,0 0 0,0 0 0,0 0 0,-1 0 0,1 0 0,-1 0 0,0 0 0,0 0 0,0 0 0,-2 4 0,-4 5 0,0 1 0,-1-1 0,0-1 0,-15 17 0,17-21 0,-77 87 0,-101 88 0,179-177 0,1-1 0,-1 1 0,2 0 0,-1 0 0,0 0 0,1 0 0,0 1 0,0-1 0,1 1 0,-1 0 0,1-1 0,-1 9 0,2-12 0,1 1 0,-1-1 0,1 1 0,0-1 0,0 1 0,0-1 0,0 1 0,1-1 0,-1 0 0,1 1 0,-1-1 0,1 1 0,0-1 0,0 0 0,0 0 0,0 0 0,0 1 0,1-1 0,-1 0 0,1 0 0,-1-1 0,1 1 0,0 0 0,0 0 0,-1-1 0,1 1 0,0-1 0,1 0 0,-1 1 0,0-1 0,0 0 0,0 0 0,4 0 0,9 4 0,1-1 0,-1 0 0,1-1 0,0-1 0,0-1 0,25 0 0,-10-3 0,-1-1 0,47-11 0,51-21 0,163-69 0,-249 85 0,68-41 0,-53 28 0,-45 23 0,1 0 0,-1-1 0,-1 0 0,0-1 0,11-12 0,-4 4 0,5-7 293,16-14-1951,-22 26-5168</inkml:trace>
</inkml:ink>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4087</Words>
  <Characters>23301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Vakanina, Milena (Alumni FdR)</cp:lastModifiedBy>
  <cp:revision>4</cp:revision>
  <dcterms:created xsi:type="dcterms:W3CDTF">2023-05-31T10:09:00Z</dcterms:created>
  <dcterms:modified xsi:type="dcterms:W3CDTF">2024-08-08T18:21:00Z</dcterms:modified>
</cp:coreProperties>
</file>