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82FA" w14:textId="77777777" w:rsidR="00AB4B1C" w:rsidRDefault="000466E1">
      <w:pPr>
        <w:jc w:val="center"/>
      </w:pPr>
      <w:r>
        <w:rPr>
          <w:b/>
          <w:i/>
          <w:color w:val="4F81BD"/>
          <w:sz w:val="72"/>
        </w:rPr>
        <w:t>Vragenlijst voor de verkoop van een woning</w:t>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p>
    <w:p w14:paraId="5A279D3E" w14:textId="77777777" w:rsidR="00AB4B1C" w:rsidRDefault="000466E1">
      <w:pPr>
        <w:jc w:val="right"/>
      </w:pPr>
      <w:r>
        <w:br/>
      </w:r>
      <w:r>
        <w:br/>
      </w:r>
    </w:p>
    <w:p w14:paraId="3CC82712" w14:textId="77777777" w:rsidR="00AB4B1C" w:rsidRDefault="000466E1">
      <w:r>
        <w:rPr>
          <w:b/>
          <w:color w:val="4F81BD"/>
          <w:sz w:val="32"/>
        </w:rPr>
        <w:br/>
      </w:r>
    </w:p>
    <w:p w14:paraId="658FA552" w14:textId="77777777" w:rsidR="00AB4B1C" w:rsidRDefault="000466E1">
      <w:r>
        <w:br/>
      </w:r>
      <w:r>
        <w:rPr>
          <w:color w:val="4F81BD"/>
        </w:rPr>
        <w:t>Versie 2023</w:t>
      </w:r>
    </w:p>
    <w:p w14:paraId="52C61514" w14:textId="77777777" w:rsidR="00AB4B1C" w:rsidRDefault="000466E1">
      <w:r>
        <w:br w:type="page"/>
      </w:r>
    </w:p>
    <w:p w14:paraId="14237563" w14:textId="77777777" w:rsidR="00AB4B1C" w:rsidRDefault="000466E1">
      <w:r>
        <w:rPr>
          <w:b/>
          <w:color w:val="4F81BD"/>
          <w:sz w:val="24"/>
        </w:rPr>
        <w:lastRenderedPageBreak/>
        <w:t>Het doel van deze vragenlijst</w:t>
      </w:r>
    </w:p>
    <w:p w14:paraId="2F5B17A1" w14:textId="77777777" w:rsidR="00AB4B1C" w:rsidRDefault="000466E1">
      <w:r>
        <w:t xml:space="preserve">Deze vragenlijst is gemaakt omdat u als verkoper verplicht bent om uitvoerig informatie te verstrekken over uw woning, ook als die informatie minder gunstig lijkt voor de verkoop. De informatielijst beoogt niets anders dan vorm, inhoud en structuur te geven aan de mededelingsplicht van u als verkoper. De mededelingsplicht strekt niet verder dan dat u als verkoper ten tijde van het sluiten van de overeenkomst aan de koper meedeelt wat u bekend is omtrent de woning. De vragenlijst beoogt </w:t>
      </w:r>
      <w:r>
        <w:rPr>
          <w:u w:val="single"/>
        </w:rPr>
        <w:t>geen</w:t>
      </w:r>
      <w:r>
        <w:t xml:space="preserve"> garanties te geven, maar heeft een informatief karakter.</w:t>
      </w:r>
      <w:r>
        <w:br/>
      </w:r>
      <w:r>
        <w:br/>
        <w:t>Als gebreken en dergelijke tijdig gemeld worden, kan uw makelaar ervoor zorgen dat daarover goede afspraken met de koper gemaakt worden. U kunt bijvoorbeeld afspreken dat bepaalde gebreken geheel voor rekening en risico van koper komen. Als het gebrek niet ter sprake komt loopt u het risico dat de koper u daar achteraf alsnog aansprakelijk voor stelt.</w:t>
      </w:r>
      <w:r>
        <w:br/>
      </w:r>
      <w:r>
        <w:br/>
        <w:t>De lijst is bedoeld om u te helpen bij het verzamelen van informatie over de woning. Vul de li</w:t>
      </w:r>
      <w:r>
        <w:t>jst daarom volledig en naar waarheid in.</w:t>
      </w:r>
      <w:r>
        <w:br/>
      </w:r>
      <w:r>
        <w:br/>
        <w:t>De lijst is onderverdeeld in twee delen.</w:t>
      </w:r>
      <w:r>
        <w:br/>
        <w:t xml:space="preserve">Het eerste deel bevat onder meer vragen over de financiering van de woning en is alleen bestemd voor u en uw makelaar. Boven deze vragenlijst staat: </w:t>
      </w:r>
      <w:r>
        <w:rPr>
          <w:b/>
        </w:rPr>
        <w:t>vragenlijst over de verkoper.</w:t>
      </w:r>
      <w:r>
        <w:br/>
        <w:t>Aansluitend aan deze vragenlijst is een pagina opgenomen over aan te leveren stukken. Heeft u één van de benoemde stukken reeds overhandigd dan hoeft u dit uiteraard niet nogmaals te doen.</w:t>
      </w:r>
      <w:r>
        <w:br/>
      </w:r>
      <w:r>
        <w:br/>
        <w:t xml:space="preserve">Het tweede deel bevat vragen over de toestand van de woning </w:t>
      </w:r>
      <w:r>
        <w:t xml:space="preserve">en wordt verstrekt aan de koper, bijvoorbeeld bij de koopakte. Boven deze vragenlijst staat: </w:t>
      </w:r>
      <w:r>
        <w:rPr>
          <w:b/>
        </w:rPr>
        <w:t>vragenlijst over de woning.</w:t>
      </w:r>
      <w:r>
        <w:br/>
      </w:r>
      <w:r>
        <w:br/>
        <w:t>Heeft u nog vragen, neem dan contact op met uw makelaar. Stuur de ingevulde lijst vervolgens zo spoedig mogelijk op. Want, 'voorkomen is beter dan genezen'.</w:t>
      </w:r>
      <w:r>
        <w:br/>
      </w:r>
    </w:p>
    <w:p w14:paraId="54A64BF6" w14:textId="77777777" w:rsidR="00AB4B1C" w:rsidRDefault="000466E1">
      <w:r>
        <w:rPr>
          <w:b/>
          <w:color w:val="4F81BD"/>
          <w:sz w:val="24"/>
        </w:rPr>
        <w:t>Privacy</w:t>
      </w:r>
    </w:p>
    <w:p w14:paraId="0ABCF95B" w14:textId="77777777" w:rsidR="00AB4B1C" w:rsidRDefault="000466E1">
      <w:r>
        <w:t xml:space="preserve">De gegevens uit deze lijst worden vertrouwelijk verwerkt, met passende technische en organisatorische maatregelen. De informatie wordt enkel gebruikt in het kader van de door u verstrekte opdracht tot dienstverlening tot verkoop van uw  woning. Informatie die met derden gedeeld wordt, wordt enkel gedeeld als dit noodzakelijk is voor de totstandkoming van de koopovereenkomst, of als er een wettelijke plicht aanwezig is. Voor meer informatie over ons </w:t>
      </w:r>
      <w:proofErr w:type="spellStart"/>
      <w:r>
        <w:t>privacybeleid</w:t>
      </w:r>
      <w:proofErr w:type="spellEnd"/>
      <w:r>
        <w:t xml:space="preserve"> verwijzen wij u naar onze privacyverklaring. </w:t>
      </w:r>
    </w:p>
    <w:p w14:paraId="0EB6DB7F" w14:textId="77777777" w:rsidR="00AB4B1C" w:rsidRDefault="000466E1">
      <w:r>
        <w:br w:type="page"/>
      </w:r>
    </w:p>
    <w:p w14:paraId="180F5CE6" w14:textId="77777777" w:rsidR="00AB4B1C" w:rsidRDefault="000466E1">
      <w:r>
        <w:rPr>
          <w:b/>
          <w:color w:val="4F81BD"/>
          <w:sz w:val="32"/>
        </w:rPr>
        <w:lastRenderedPageBreak/>
        <w:t>Vragenlijst voor de verkoop van een test woning</w:t>
      </w:r>
      <w:r>
        <w:br/>
      </w:r>
    </w:p>
    <w:p w14:paraId="206B9B27" w14:textId="77777777" w:rsidR="00AB4B1C" w:rsidRDefault="000466E1">
      <w:r>
        <w:t>Indien u dat nodig vindt, kunt u nadere informatie geven aan het einde van deze vragenlijst of bij de tekst. Als u twijfelt over de juiste beantwoording, of als u een vraag niet begrijpt, neem dan zo snel mogelijk contact op met uw makelaar zodat u de vraag op een juiste manier kunt beantwoorden.</w:t>
      </w:r>
      <w:r>
        <w:br/>
      </w:r>
    </w:p>
    <w:p w14:paraId="5B2BF877" w14:textId="77777777" w:rsidR="00AB4B1C" w:rsidRDefault="000466E1">
      <w:r>
        <w:rPr>
          <w:b/>
          <w:color w:val="4F81BD"/>
          <w:sz w:val="24"/>
        </w:rPr>
        <w:t>ALLEEN BESTEMD VOOR U EN DE MAKELAAR</w:t>
      </w:r>
      <w:r>
        <w:br/>
      </w:r>
    </w:p>
    <w:p w14:paraId="40E7CA24" w14:textId="77777777" w:rsidR="00AB4B1C" w:rsidRDefault="000466E1">
      <w:r>
        <w:rPr>
          <w:b/>
          <w:color w:val="4F81BD"/>
        </w:rPr>
        <w:t>1. Persoonlijke gegevens</w:t>
      </w:r>
    </w:p>
    <w:p w14:paraId="1742A9E9" w14:textId="77777777" w:rsidR="00AB4B1C" w:rsidRDefault="00AB4B1C"/>
    <w:tbl>
      <w:tblPr>
        <w:tblW w:w="10250" w:type="dxa"/>
        <w:tblLayout w:type="fixed"/>
        <w:tblCellMar>
          <w:left w:w="0" w:type="dxa"/>
          <w:right w:w="0" w:type="dxa"/>
        </w:tblCellMar>
        <w:tblLook w:val="04A0" w:firstRow="1" w:lastRow="0" w:firstColumn="1" w:lastColumn="0" w:noHBand="0" w:noVBand="1"/>
      </w:tblPr>
      <w:tblGrid>
        <w:gridCol w:w="2750"/>
        <w:gridCol w:w="7500"/>
      </w:tblGrid>
      <w:tr w:rsidR="00AB4B1C" w14:paraId="09A8909A" w14:textId="77777777">
        <w:tc>
          <w:tcPr>
            <w:tcW w:w="2750" w:type="dxa"/>
          </w:tcPr>
          <w:p w14:paraId="737D1985" w14:textId="76906E11" w:rsidR="00AB4B1C" w:rsidRPr="00D2461F" w:rsidRDefault="000466E1">
            <w:pPr>
              <w:rPr>
                <w:highlight w:val="yellow"/>
              </w:rPr>
            </w:pPr>
            <w:r w:rsidRPr="00D2461F">
              <w:rPr>
                <w:highlight w:val="yellow"/>
              </w:rPr>
              <w:t xml:space="preserve">Naam verkoper: </w:t>
            </w:r>
            <w:r w:rsidR="001816DB">
              <w:rPr>
                <w:highlight w:val="yellow"/>
              </w:rPr>
              <w:t>E. van Coblijn</w:t>
            </w:r>
          </w:p>
        </w:tc>
        <w:tc>
          <w:tcPr>
            <w:tcW w:w="7500" w:type="dxa"/>
          </w:tcPr>
          <w:p w14:paraId="21490744" w14:textId="4559CC0B" w:rsidR="00AB4B1C" w:rsidRDefault="00AB4B1C"/>
        </w:tc>
      </w:tr>
      <w:tr w:rsidR="00AB4B1C" w14:paraId="273111EF" w14:textId="77777777">
        <w:tc>
          <w:tcPr>
            <w:tcW w:w="2750" w:type="dxa"/>
          </w:tcPr>
          <w:p w14:paraId="22C00FB5" w14:textId="33AB4063" w:rsidR="00AB4B1C" w:rsidRPr="00D2461F" w:rsidRDefault="000466E1">
            <w:pPr>
              <w:rPr>
                <w:highlight w:val="yellow"/>
              </w:rPr>
            </w:pPr>
            <w:r w:rsidRPr="00D2461F">
              <w:rPr>
                <w:highlight w:val="yellow"/>
              </w:rPr>
              <w:t xml:space="preserve">Voornamen: </w:t>
            </w:r>
            <w:r w:rsidR="001816DB">
              <w:rPr>
                <w:highlight w:val="yellow"/>
              </w:rPr>
              <w:t>Eric Henry</w:t>
            </w:r>
          </w:p>
        </w:tc>
        <w:tc>
          <w:tcPr>
            <w:tcW w:w="7500" w:type="dxa"/>
          </w:tcPr>
          <w:p w14:paraId="3D27493A" w14:textId="20F59CF6" w:rsidR="00AB4B1C" w:rsidRDefault="00AB4B1C"/>
        </w:tc>
      </w:tr>
      <w:tr w:rsidR="00AB4B1C" w:rsidRPr="00D2461F" w14:paraId="50A808A0" w14:textId="77777777">
        <w:tc>
          <w:tcPr>
            <w:tcW w:w="2750" w:type="dxa"/>
          </w:tcPr>
          <w:p w14:paraId="2089CBD4" w14:textId="721F29A7" w:rsidR="00AB4B1C" w:rsidRPr="00D2461F" w:rsidRDefault="000466E1">
            <w:pPr>
              <w:rPr>
                <w:highlight w:val="yellow"/>
              </w:rPr>
            </w:pPr>
            <w:r w:rsidRPr="00D2461F">
              <w:rPr>
                <w:highlight w:val="yellow"/>
              </w:rPr>
              <w:t xml:space="preserve">Geboorteplaats: </w:t>
            </w:r>
            <w:r w:rsidR="001816DB">
              <w:rPr>
                <w:highlight w:val="yellow"/>
              </w:rPr>
              <w:t>Amsterdam</w:t>
            </w:r>
          </w:p>
        </w:tc>
        <w:tc>
          <w:tcPr>
            <w:tcW w:w="7500" w:type="dxa"/>
          </w:tcPr>
          <w:p w14:paraId="615D3ADD" w14:textId="0993507A" w:rsidR="00AB4B1C" w:rsidRPr="00D2461F" w:rsidRDefault="00AB4B1C">
            <w:pPr>
              <w:rPr>
                <w:lang w:val="en-US"/>
              </w:rPr>
            </w:pPr>
          </w:p>
        </w:tc>
      </w:tr>
      <w:tr w:rsidR="00AB4B1C" w14:paraId="47C82A2B" w14:textId="77777777">
        <w:tc>
          <w:tcPr>
            <w:tcW w:w="2750" w:type="dxa"/>
          </w:tcPr>
          <w:p w14:paraId="595FC1E2" w14:textId="0DE83278" w:rsidR="00AB4B1C" w:rsidRPr="00D2461F" w:rsidRDefault="000466E1">
            <w:pPr>
              <w:rPr>
                <w:highlight w:val="yellow"/>
              </w:rPr>
            </w:pPr>
            <w:r w:rsidRPr="00D2461F">
              <w:rPr>
                <w:highlight w:val="yellow"/>
              </w:rPr>
              <w:t xml:space="preserve">Geboortedatum: </w:t>
            </w:r>
            <w:r w:rsidR="001816DB">
              <w:rPr>
                <w:highlight w:val="yellow"/>
              </w:rPr>
              <w:t>09121969</w:t>
            </w:r>
          </w:p>
        </w:tc>
        <w:tc>
          <w:tcPr>
            <w:tcW w:w="7500" w:type="dxa"/>
          </w:tcPr>
          <w:p w14:paraId="499DDA2F" w14:textId="73831A41" w:rsidR="00AB4B1C" w:rsidRDefault="00AB4B1C"/>
        </w:tc>
      </w:tr>
      <w:tr w:rsidR="00AB4B1C" w:rsidRPr="00D2461F" w14:paraId="39770248" w14:textId="77777777">
        <w:tc>
          <w:tcPr>
            <w:tcW w:w="2750" w:type="dxa"/>
          </w:tcPr>
          <w:p w14:paraId="65069F71" w14:textId="140A6D59" w:rsidR="00AB4B1C" w:rsidRPr="00D2461F" w:rsidRDefault="000466E1">
            <w:pPr>
              <w:rPr>
                <w:highlight w:val="yellow"/>
              </w:rPr>
            </w:pPr>
            <w:r w:rsidRPr="00D2461F">
              <w:rPr>
                <w:highlight w:val="yellow"/>
              </w:rPr>
              <w:t xml:space="preserve">Straat: </w:t>
            </w:r>
            <w:r w:rsidR="001816DB">
              <w:rPr>
                <w:highlight w:val="yellow"/>
              </w:rPr>
              <w:t>Marnixstraat 26-1R</w:t>
            </w:r>
          </w:p>
        </w:tc>
        <w:tc>
          <w:tcPr>
            <w:tcW w:w="7500" w:type="dxa"/>
          </w:tcPr>
          <w:p w14:paraId="4A1F9A80" w14:textId="079329D3" w:rsidR="00AB4B1C" w:rsidRPr="00D2461F" w:rsidRDefault="00AB4B1C">
            <w:pPr>
              <w:rPr>
                <w:lang w:val="en-US"/>
              </w:rPr>
            </w:pPr>
          </w:p>
        </w:tc>
      </w:tr>
      <w:tr w:rsidR="00AB4B1C" w14:paraId="30624CCB" w14:textId="77777777">
        <w:tc>
          <w:tcPr>
            <w:tcW w:w="2750" w:type="dxa"/>
          </w:tcPr>
          <w:p w14:paraId="259F5F92" w14:textId="2A044B73" w:rsidR="00AB4B1C" w:rsidRPr="00D2461F" w:rsidRDefault="000466E1">
            <w:pPr>
              <w:rPr>
                <w:highlight w:val="yellow"/>
              </w:rPr>
            </w:pPr>
            <w:r w:rsidRPr="00D2461F">
              <w:rPr>
                <w:highlight w:val="yellow"/>
              </w:rPr>
              <w:t xml:space="preserve">Postcode: </w:t>
            </w:r>
            <w:r w:rsidR="001816DB">
              <w:rPr>
                <w:highlight w:val="yellow"/>
              </w:rPr>
              <w:t>1015XK</w:t>
            </w:r>
          </w:p>
        </w:tc>
        <w:tc>
          <w:tcPr>
            <w:tcW w:w="7500" w:type="dxa"/>
          </w:tcPr>
          <w:p w14:paraId="6E222E97" w14:textId="33B84105" w:rsidR="00AB4B1C" w:rsidRDefault="00AB4B1C"/>
        </w:tc>
      </w:tr>
      <w:tr w:rsidR="00AB4B1C" w:rsidRPr="00D2461F" w14:paraId="2A2F8EE6" w14:textId="77777777">
        <w:tc>
          <w:tcPr>
            <w:tcW w:w="2750" w:type="dxa"/>
          </w:tcPr>
          <w:p w14:paraId="4628DDFD" w14:textId="32E9926D" w:rsidR="00AB4B1C" w:rsidRPr="00D2461F" w:rsidRDefault="000466E1">
            <w:pPr>
              <w:rPr>
                <w:highlight w:val="yellow"/>
              </w:rPr>
            </w:pPr>
            <w:r w:rsidRPr="00D2461F">
              <w:rPr>
                <w:highlight w:val="yellow"/>
              </w:rPr>
              <w:t xml:space="preserve">Woonplaats: </w:t>
            </w:r>
            <w:r w:rsidR="001816DB">
              <w:rPr>
                <w:highlight w:val="yellow"/>
              </w:rPr>
              <w:t>Amsterdam</w:t>
            </w:r>
          </w:p>
        </w:tc>
        <w:tc>
          <w:tcPr>
            <w:tcW w:w="7500" w:type="dxa"/>
          </w:tcPr>
          <w:p w14:paraId="28D90F60" w14:textId="3EA32D97" w:rsidR="00AB4B1C" w:rsidRPr="00D2461F" w:rsidRDefault="00AB4B1C">
            <w:pPr>
              <w:rPr>
                <w:lang w:val="en-US"/>
              </w:rPr>
            </w:pPr>
          </w:p>
        </w:tc>
      </w:tr>
      <w:tr w:rsidR="00AB4B1C" w:rsidRPr="001816DB" w14:paraId="2DA66970" w14:textId="77777777">
        <w:tc>
          <w:tcPr>
            <w:tcW w:w="2750" w:type="dxa"/>
          </w:tcPr>
          <w:p w14:paraId="7D89C9CB" w14:textId="2C218F5A" w:rsidR="00AB4B1C" w:rsidRPr="001816DB" w:rsidRDefault="000466E1">
            <w:pPr>
              <w:rPr>
                <w:highlight w:val="yellow"/>
                <w:lang w:val="en-US"/>
              </w:rPr>
            </w:pPr>
            <w:r w:rsidRPr="001816DB">
              <w:rPr>
                <w:highlight w:val="yellow"/>
                <w:lang w:val="en-US"/>
              </w:rPr>
              <w:t>E-</w:t>
            </w:r>
            <w:proofErr w:type="spellStart"/>
            <w:r w:rsidRPr="001816DB">
              <w:rPr>
                <w:highlight w:val="yellow"/>
                <w:lang w:val="en-US"/>
              </w:rPr>
              <w:t>mailadres</w:t>
            </w:r>
            <w:proofErr w:type="spellEnd"/>
            <w:r w:rsidRPr="001816DB">
              <w:rPr>
                <w:highlight w:val="yellow"/>
                <w:lang w:val="en-US"/>
              </w:rPr>
              <w:t xml:space="preserve">: </w:t>
            </w:r>
            <w:r w:rsidR="001816DB" w:rsidRPr="001816DB">
              <w:rPr>
                <w:highlight w:val="yellow"/>
                <w:lang w:val="en-US"/>
              </w:rPr>
              <w:t>rocsenz@gmail.c</w:t>
            </w:r>
            <w:r w:rsidR="001816DB">
              <w:rPr>
                <w:highlight w:val="yellow"/>
                <w:lang w:val="en-US"/>
              </w:rPr>
              <w:t>om</w:t>
            </w:r>
          </w:p>
        </w:tc>
        <w:tc>
          <w:tcPr>
            <w:tcW w:w="7500" w:type="dxa"/>
          </w:tcPr>
          <w:p w14:paraId="2A0F7273" w14:textId="1518CC5B" w:rsidR="00AB4B1C" w:rsidRPr="001816DB" w:rsidRDefault="00AB4B1C">
            <w:pPr>
              <w:rPr>
                <w:lang w:val="en-US"/>
              </w:rPr>
            </w:pPr>
          </w:p>
        </w:tc>
      </w:tr>
      <w:tr w:rsidR="00AB4B1C" w14:paraId="151E6DAC" w14:textId="77777777">
        <w:tc>
          <w:tcPr>
            <w:tcW w:w="2750" w:type="dxa"/>
          </w:tcPr>
          <w:p w14:paraId="6427C859" w14:textId="77777777" w:rsidR="00AB4B1C" w:rsidRPr="00D2461F" w:rsidRDefault="000466E1">
            <w:pPr>
              <w:rPr>
                <w:highlight w:val="yellow"/>
              </w:rPr>
            </w:pPr>
            <w:r w:rsidRPr="00D2461F">
              <w:rPr>
                <w:highlight w:val="yellow"/>
              </w:rPr>
              <w:t xml:space="preserve">Telefoon thuis: </w:t>
            </w:r>
          </w:p>
        </w:tc>
        <w:tc>
          <w:tcPr>
            <w:tcW w:w="7500" w:type="dxa"/>
          </w:tcPr>
          <w:p w14:paraId="653DF64A" w14:textId="6F76A458" w:rsidR="00AB4B1C" w:rsidRDefault="00AB4B1C"/>
        </w:tc>
      </w:tr>
      <w:tr w:rsidR="00AB4B1C" w14:paraId="4DDDB0F5" w14:textId="77777777">
        <w:tc>
          <w:tcPr>
            <w:tcW w:w="2750" w:type="dxa"/>
          </w:tcPr>
          <w:p w14:paraId="4B620B78" w14:textId="187B9FF0" w:rsidR="00AB4B1C" w:rsidRPr="00D2461F" w:rsidRDefault="000466E1">
            <w:pPr>
              <w:rPr>
                <w:highlight w:val="yellow"/>
              </w:rPr>
            </w:pPr>
            <w:r w:rsidRPr="00D2461F">
              <w:rPr>
                <w:highlight w:val="yellow"/>
              </w:rPr>
              <w:t xml:space="preserve">Telefoon mobiel: </w:t>
            </w:r>
            <w:r w:rsidR="001816DB">
              <w:rPr>
                <w:highlight w:val="yellow"/>
              </w:rPr>
              <w:t>0611264028</w:t>
            </w:r>
          </w:p>
        </w:tc>
        <w:tc>
          <w:tcPr>
            <w:tcW w:w="7500" w:type="dxa"/>
          </w:tcPr>
          <w:p w14:paraId="0B5EC5FA" w14:textId="4C762ECD" w:rsidR="00AB4B1C" w:rsidRDefault="00AB4B1C"/>
        </w:tc>
      </w:tr>
    </w:tbl>
    <w:p w14:paraId="4CDA7621" w14:textId="77777777" w:rsidR="00AB4B1C" w:rsidRDefault="00AB4B1C"/>
    <w:tbl>
      <w:tblPr>
        <w:tblW w:w="10250" w:type="dxa"/>
        <w:tblLayout w:type="fixed"/>
        <w:tblCellMar>
          <w:left w:w="0" w:type="dxa"/>
          <w:right w:w="0" w:type="dxa"/>
        </w:tblCellMar>
        <w:tblLook w:val="04A0" w:firstRow="1" w:lastRow="0" w:firstColumn="1" w:lastColumn="0" w:noHBand="0" w:noVBand="1"/>
      </w:tblPr>
      <w:tblGrid>
        <w:gridCol w:w="4750"/>
        <w:gridCol w:w="250"/>
        <w:gridCol w:w="3000"/>
        <w:gridCol w:w="2250"/>
      </w:tblGrid>
      <w:tr w:rsidR="00AB4B1C" w14:paraId="0581B2FA" w14:textId="77777777">
        <w:tc>
          <w:tcPr>
            <w:tcW w:w="8000" w:type="dxa"/>
            <w:gridSpan w:val="3"/>
          </w:tcPr>
          <w:p w14:paraId="73F2A2A2" w14:textId="77777777" w:rsidR="00AB4B1C" w:rsidRDefault="000466E1">
            <w:r>
              <w:t>Bent u ongehuwd samenwonend?</w:t>
            </w:r>
            <w:r>
              <w:br/>
            </w:r>
          </w:p>
        </w:tc>
        <w:tc>
          <w:tcPr>
            <w:tcW w:w="2250" w:type="dxa"/>
          </w:tcPr>
          <w:p w14:paraId="3E56081A" w14:textId="5CB77B4B" w:rsidR="00AB4B1C" w:rsidRDefault="000466E1">
            <w:pPr>
              <w:jc w:val="right"/>
            </w:pPr>
            <w:r>
              <w:rPr>
                <w:sz w:val="24"/>
              </w:rPr>
              <w:t>☐</w:t>
            </w:r>
            <w:r>
              <w:rPr>
                <w:sz w:val="24"/>
              </w:rPr>
              <w:t xml:space="preserve"> </w:t>
            </w:r>
            <w:r>
              <w:t xml:space="preserve">ja  </w:t>
            </w:r>
            <w:r w:rsidR="001816DB">
              <w:rPr>
                <w:sz w:val="24"/>
              </w:rPr>
              <w:t>x</w:t>
            </w:r>
            <w:r>
              <w:rPr>
                <w:sz w:val="24"/>
              </w:rPr>
              <w:t xml:space="preserve"> </w:t>
            </w:r>
            <w:r>
              <w:t>nee</w:t>
            </w:r>
          </w:p>
        </w:tc>
      </w:tr>
      <w:tr w:rsidR="00AB4B1C" w14:paraId="0C1267A9" w14:textId="77777777">
        <w:tc>
          <w:tcPr>
            <w:tcW w:w="8000" w:type="dxa"/>
            <w:gridSpan w:val="3"/>
          </w:tcPr>
          <w:p w14:paraId="5BBBD904" w14:textId="77777777" w:rsidR="00AB4B1C" w:rsidRDefault="000466E1">
            <w:r>
              <w:t>Bestaat er tussen u en uw partner een samenlevingscontract met bepalingen over de verkoop of bewoning van het pand?</w:t>
            </w:r>
            <w:r>
              <w:br/>
            </w:r>
          </w:p>
        </w:tc>
        <w:tc>
          <w:tcPr>
            <w:tcW w:w="2250" w:type="dxa"/>
          </w:tcPr>
          <w:p w14:paraId="50815122" w14:textId="0E7A9BC3" w:rsidR="00AB4B1C" w:rsidRDefault="000466E1">
            <w:pPr>
              <w:jc w:val="right"/>
            </w:pPr>
            <w:r>
              <w:rPr>
                <w:sz w:val="24"/>
              </w:rPr>
              <w:t>☐</w:t>
            </w:r>
            <w:r>
              <w:rPr>
                <w:sz w:val="24"/>
              </w:rPr>
              <w:t xml:space="preserve"> </w:t>
            </w:r>
            <w:r>
              <w:t xml:space="preserve">ja  </w:t>
            </w:r>
            <w:r w:rsidR="001816DB">
              <w:rPr>
                <w:sz w:val="24"/>
              </w:rPr>
              <w:t>x</w:t>
            </w:r>
            <w:r>
              <w:rPr>
                <w:sz w:val="24"/>
              </w:rPr>
              <w:t xml:space="preserve"> </w:t>
            </w:r>
            <w:r>
              <w:t>nee</w:t>
            </w:r>
          </w:p>
        </w:tc>
      </w:tr>
      <w:tr w:rsidR="00AB4B1C" w14:paraId="22F9C679" w14:textId="77777777">
        <w:tc>
          <w:tcPr>
            <w:tcW w:w="8000" w:type="dxa"/>
            <w:gridSpan w:val="3"/>
          </w:tcPr>
          <w:p w14:paraId="391F7DDC" w14:textId="77777777" w:rsidR="00AB4B1C" w:rsidRDefault="000466E1">
            <w:r>
              <w:t>Is er sprake van geregistreerd partnerschap?</w:t>
            </w:r>
            <w:r>
              <w:br/>
            </w:r>
          </w:p>
        </w:tc>
        <w:tc>
          <w:tcPr>
            <w:tcW w:w="2250" w:type="dxa"/>
          </w:tcPr>
          <w:p w14:paraId="082C34FF" w14:textId="38C3D2F9" w:rsidR="00AB4B1C" w:rsidRDefault="000466E1">
            <w:pPr>
              <w:jc w:val="right"/>
            </w:pPr>
            <w:r>
              <w:rPr>
                <w:sz w:val="24"/>
              </w:rPr>
              <w:t>☐</w:t>
            </w:r>
            <w:r>
              <w:rPr>
                <w:sz w:val="24"/>
              </w:rPr>
              <w:t xml:space="preserve"> </w:t>
            </w:r>
            <w:r>
              <w:t xml:space="preserve">ja  </w:t>
            </w:r>
            <w:r w:rsidR="001816DB">
              <w:rPr>
                <w:sz w:val="24"/>
              </w:rPr>
              <w:t>x</w:t>
            </w:r>
            <w:r>
              <w:rPr>
                <w:sz w:val="24"/>
              </w:rPr>
              <w:t xml:space="preserve"> </w:t>
            </w:r>
            <w:r>
              <w:t>nee</w:t>
            </w:r>
          </w:p>
        </w:tc>
      </w:tr>
      <w:tr w:rsidR="00AB4B1C" w14:paraId="1B93F57D" w14:textId="77777777">
        <w:tc>
          <w:tcPr>
            <w:tcW w:w="8000" w:type="dxa"/>
            <w:gridSpan w:val="3"/>
          </w:tcPr>
          <w:p w14:paraId="633FCD65" w14:textId="77777777" w:rsidR="00AB4B1C" w:rsidRDefault="000466E1">
            <w:r>
              <w:t>Bent u getrouwd?</w:t>
            </w:r>
            <w:r>
              <w:br/>
            </w:r>
          </w:p>
        </w:tc>
        <w:tc>
          <w:tcPr>
            <w:tcW w:w="2250" w:type="dxa"/>
          </w:tcPr>
          <w:p w14:paraId="21B799CC" w14:textId="3C8EA4DD" w:rsidR="00AB4B1C" w:rsidRDefault="000466E1">
            <w:pPr>
              <w:jc w:val="right"/>
            </w:pPr>
            <w:r>
              <w:rPr>
                <w:sz w:val="24"/>
              </w:rPr>
              <w:t>☐</w:t>
            </w:r>
            <w:r>
              <w:rPr>
                <w:sz w:val="24"/>
              </w:rPr>
              <w:t xml:space="preserve"> </w:t>
            </w:r>
            <w:r>
              <w:t xml:space="preserve">ja  </w:t>
            </w:r>
            <w:r w:rsidR="001816DB">
              <w:rPr>
                <w:sz w:val="24"/>
              </w:rPr>
              <w:t>x</w:t>
            </w:r>
            <w:r>
              <w:rPr>
                <w:sz w:val="24"/>
              </w:rPr>
              <w:t xml:space="preserve"> </w:t>
            </w:r>
            <w:r>
              <w:t>nee</w:t>
            </w:r>
          </w:p>
        </w:tc>
      </w:tr>
      <w:tr w:rsidR="00AB4B1C" w14:paraId="1A4A22A1" w14:textId="77777777">
        <w:tc>
          <w:tcPr>
            <w:tcW w:w="4750" w:type="dxa"/>
          </w:tcPr>
          <w:p w14:paraId="163D6FBD" w14:textId="77777777" w:rsidR="00AB4B1C" w:rsidRDefault="000466E1">
            <w:r>
              <w:t>Anders, namelijk:</w:t>
            </w:r>
            <w:r>
              <w:br/>
            </w:r>
          </w:p>
        </w:tc>
        <w:tc>
          <w:tcPr>
            <w:tcW w:w="250" w:type="dxa"/>
          </w:tcPr>
          <w:p w14:paraId="4DF46965" w14:textId="77777777" w:rsidR="00AB4B1C" w:rsidRDefault="000466E1">
            <w:r>
              <w:t>:</w:t>
            </w:r>
          </w:p>
        </w:tc>
        <w:tc>
          <w:tcPr>
            <w:tcW w:w="5250" w:type="dxa"/>
            <w:gridSpan w:val="2"/>
          </w:tcPr>
          <w:p w14:paraId="347C2953" w14:textId="77777777" w:rsidR="00AB4B1C" w:rsidRDefault="00AB4B1C"/>
        </w:tc>
      </w:tr>
      <w:tr w:rsidR="00AB4B1C" w14:paraId="5180E51B" w14:textId="77777777">
        <w:tc>
          <w:tcPr>
            <w:tcW w:w="8000" w:type="dxa"/>
            <w:gridSpan w:val="3"/>
          </w:tcPr>
          <w:p w14:paraId="291F4D49" w14:textId="77777777" w:rsidR="00AB4B1C" w:rsidRDefault="000466E1">
            <w:r>
              <w:t>Wordt het pand door u beiden bewoond?</w:t>
            </w:r>
            <w:r>
              <w:br/>
            </w:r>
          </w:p>
        </w:tc>
        <w:tc>
          <w:tcPr>
            <w:tcW w:w="2250" w:type="dxa"/>
          </w:tcPr>
          <w:p w14:paraId="30E4B858" w14:textId="706653A1" w:rsidR="00AB4B1C" w:rsidRDefault="000466E1">
            <w:pPr>
              <w:jc w:val="right"/>
            </w:pPr>
            <w:r>
              <w:rPr>
                <w:sz w:val="24"/>
              </w:rPr>
              <w:t>☐</w:t>
            </w:r>
            <w:r>
              <w:rPr>
                <w:sz w:val="24"/>
              </w:rPr>
              <w:t xml:space="preserve"> </w:t>
            </w:r>
            <w:r>
              <w:t xml:space="preserve">ja  </w:t>
            </w:r>
            <w:r w:rsidR="003C38AA">
              <w:rPr>
                <w:sz w:val="24"/>
              </w:rPr>
              <w:t>x</w:t>
            </w:r>
            <w:r>
              <w:rPr>
                <w:sz w:val="24"/>
              </w:rPr>
              <w:t xml:space="preserve"> </w:t>
            </w:r>
            <w:r>
              <w:t>nee</w:t>
            </w:r>
          </w:p>
        </w:tc>
      </w:tr>
      <w:tr w:rsidR="00AB4B1C" w14:paraId="326BF5EE" w14:textId="77777777">
        <w:tc>
          <w:tcPr>
            <w:tcW w:w="4750" w:type="dxa"/>
          </w:tcPr>
          <w:p w14:paraId="58E20E2E" w14:textId="77777777" w:rsidR="00AB4B1C" w:rsidRDefault="000466E1">
            <w:r>
              <w:t>Zo nee, toelichting:</w:t>
            </w:r>
            <w:r>
              <w:br/>
            </w:r>
          </w:p>
        </w:tc>
        <w:tc>
          <w:tcPr>
            <w:tcW w:w="250" w:type="dxa"/>
          </w:tcPr>
          <w:p w14:paraId="7346DE96" w14:textId="77777777" w:rsidR="00AB4B1C" w:rsidRDefault="000466E1">
            <w:r>
              <w:t>:</w:t>
            </w:r>
          </w:p>
        </w:tc>
        <w:tc>
          <w:tcPr>
            <w:tcW w:w="5250" w:type="dxa"/>
            <w:gridSpan w:val="2"/>
          </w:tcPr>
          <w:p w14:paraId="00D62592" w14:textId="77777777" w:rsidR="00AB4B1C" w:rsidRDefault="00AB4B1C"/>
        </w:tc>
      </w:tr>
      <w:tr w:rsidR="00AB4B1C" w14:paraId="461C8944" w14:textId="77777777">
        <w:tc>
          <w:tcPr>
            <w:tcW w:w="8000" w:type="dxa"/>
            <w:gridSpan w:val="3"/>
          </w:tcPr>
          <w:p w14:paraId="72C68586" w14:textId="77777777" w:rsidR="00AB4B1C" w:rsidRDefault="000466E1">
            <w:r>
              <w:t xml:space="preserve">Zo ja, heeft u de toestemming van uw </w:t>
            </w:r>
            <w:proofErr w:type="spellStart"/>
            <w:r>
              <w:t>echtgeno</w:t>
            </w:r>
            <w:proofErr w:type="spellEnd"/>
            <w:r>
              <w:t>(o)t(e)/partner om het pand te verkopen?</w:t>
            </w:r>
            <w:r>
              <w:br/>
            </w:r>
          </w:p>
        </w:tc>
        <w:tc>
          <w:tcPr>
            <w:tcW w:w="2250" w:type="dxa"/>
          </w:tcPr>
          <w:p w14:paraId="44FD57C2" w14:textId="30D47C23" w:rsidR="00AB4B1C" w:rsidRDefault="003C38AA">
            <w:pPr>
              <w:jc w:val="right"/>
            </w:pPr>
            <w:r>
              <w:rPr>
                <w:sz w:val="24"/>
              </w:rPr>
              <w:t>x</w:t>
            </w:r>
            <w:r w:rsidR="000466E1">
              <w:rPr>
                <w:sz w:val="24"/>
              </w:rPr>
              <w:t xml:space="preserve"> </w:t>
            </w:r>
            <w:r w:rsidR="000466E1">
              <w:t xml:space="preserve">n.v.t  </w:t>
            </w:r>
            <w:r w:rsidR="000466E1">
              <w:rPr>
                <w:sz w:val="24"/>
              </w:rPr>
              <w:t>☐</w:t>
            </w:r>
            <w:r w:rsidR="000466E1">
              <w:rPr>
                <w:sz w:val="24"/>
              </w:rPr>
              <w:t xml:space="preserve"> </w:t>
            </w:r>
            <w:r w:rsidR="000466E1">
              <w:t xml:space="preserve">ja  </w:t>
            </w:r>
            <w:r w:rsidR="000466E1">
              <w:rPr>
                <w:sz w:val="24"/>
              </w:rPr>
              <w:t>☐</w:t>
            </w:r>
            <w:r w:rsidR="000466E1">
              <w:rPr>
                <w:sz w:val="24"/>
              </w:rPr>
              <w:t xml:space="preserve"> </w:t>
            </w:r>
            <w:r w:rsidR="000466E1">
              <w:t>nee</w:t>
            </w:r>
          </w:p>
        </w:tc>
      </w:tr>
    </w:tbl>
    <w:p w14:paraId="67813F98" w14:textId="77777777" w:rsidR="00AB4B1C" w:rsidRDefault="00AB4B1C"/>
    <w:tbl>
      <w:tblPr>
        <w:tblW w:w="10250" w:type="dxa"/>
        <w:tblLayout w:type="fixed"/>
        <w:tblCellMar>
          <w:left w:w="0" w:type="dxa"/>
          <w:right w:w="0" w:type="dxa"/>
        </w:tblCellMar>
        <w:tblLook w:val="04A0" w:firstRow="1" w:lastRow="0" w:firstColumn="1" w:lastColumn="0" w:noHBand="0" w:noVBand="1"/>
      </w:tblPr>
      <w:tblGrid>
        <w:gridCol w:w="4750"/>
        <w:gridCol w:w="250"/>
        <w:gridCol w:w="3000"/>
        <w:gridCol w:w="2250"/>
      </w:tblGrid>
      <w:tr w:rsidR="00AB4B1C" w14:paraId="108CBF58" w14:textId="77777777">
        <w:tc>
          <w:tcPr>
            <w:tcW w:w="8000" w:type="dxa"/>
            <w:gridSpan w:val="3"/>
          </w:tcPr>
          <w:p w14:paraId="647189C0" w14:textId="5AB48C9C" w:rsidR="00AB4B1C" w:rsidRDefault="003C38AA">
            <w:r>
              <w:t>x</w:t>
            </w:r>
          </w:p>
        </w:tc>
        <w:tc>
          <w:tcPr>
            <w:tcW w:w="2250" w:type="dxa"/>
          </w:tcPr>
          <w:p w14:paraId="72BE7B4A" w14:textId="35286300" w:rsidR="00AB4B1C" w:rsidRDefault="003C38AA">
            <w:pPr>
              <w:jc w:val="right"/>
            </w:pPr>
            <w:r>
              <w:rPr>
                <w:sz w:val="24"/>
              </w:rPr>
              <w:t>x</w:t>
            </w:r>
          </w:p>
        </w:tc>
      </w:tr>
      <w:tr w:rsidR="00AB4B1C" w14:paraId="354281AD" w14:textId="77777777">
        <w:tc>
          <w:tcPr>
            <w:tcW w:w="8000" w:type="dxa"/>
            <w:gridSpan w:val="3"/>
          </w:tcPr>
          <w:p w14:paraId="02955762" w14:textId="77777777" w:rsidR="00AB4B1C" w:rsidRDefault="000466E1">
            <w:r>
              <w:t>(Partner) Bestaat er tussen u en uw partner een samenlevingscontract met bepalingen over de verkoop of bewoning van het pand?</w:t>
            </w:r>
            <w:r>
              <w:br/>
            </w:r>
          </w:p>
        </w:tc>
        <w:tc>
          <w:tcPr>
            <w:tcW w:w="2250" w:type="dxa"/>
          </w:tcPr>
          <w:p w14:paraId="3645F7DC" w14:textId="77777777" w:rsidR="00AB4B1C" w:rsidRDefault="000466E1">
            <w:pPr>
              <w:jc w:val="right"/>
            </w:pPr>
            <w:r>
              <w:rPr>
                <w:sz w:val="24"/>
              </w:rPr>
              <w:t>☐</w:t>
            </w:r>
            <w:r>
              <w:rPr>
                <w:sz w:val="24"/>
              </w:rPr>
              <w:t xml:space="preserve"> </w:t>
            </w:r>
            <w:r>
              <w:t xml:space="preserve">ja  </w:t>
            </w:r>
            <w:r>
              <w:rPr>
                <w:sz w:val="24"/>
              </w:rPr>
              <w:t>☐</w:t>
            </w:r>
            <w:r>
              <w:rPr>
                <w:sz w:val="24"/>
              </w:rPr>
              <w:t xml:space="preserve"> </w:t>
            </w:r>
            <w:r>
              <w:t>nee</w:t>
            </w:r>
          </w:p>
        </w:tc>
      </w:tr>
      <w:tr w:rsidR="00AB4B1C" w14:paraId="5D7DF1D5" w14:textId="77777777">
        <w:tc>
          <w:tcPr>
            <w:tcW w:w="8000" w:type="dxa"/>
            <w:gridSpan w:val="3"/>
          </w:tcPr>
          <w:p w14:paraId="537590A7" w14:textId="77777777" w:rsidR="00AB4B1C" w:rsidRDefault="000466E1">
            <w:r>
              <w:t xml:space="preserve">(Partner) Is er </w:t>
            </w:r>
            <w:r>
              <w:t>sprake van geregistreerd partnerschap?</w:t>
            </w:r>
            <w:r>
              <w:br/>
            </w:r>
          </w:p>
        </w:tc>
        <w:tc>
          <w:tcPr>
            <w:tcW w:w="2250" w:type="dxa"/>
          </w:tcPr>
          <w:p w14:paraId="603B4975" w14:textId="77777777" w:rsidR="00AB4B1C" w:rsidRDefault="000466E1">
            <w:pPr>
              <w:jc w:val="right"/>
            </w:pPr>
            <w:r>
              <w:rPr>
                <w:sz w:val="24"/>
              </w:rPr>
              <w:t>☐</w:t>
            </w:r>
            <w:r>
              <w:rPr>
                <w:sz w:val="24"/>
              </w:rPr>
              <w:t xml:space="preserve"> </w:t>
            </w:r>
            <w:r>
              <w:t xml:space="preserve">ja  </w:t>
            </w:r>
            <w:r>
              <w:rPr>
                <w:sz w:val="24"/>
              </w:rPr>
              <w:t>☐</w:t>
            </w:r>
            <w:r>
              <w:rPr>
                <w:sz w:val="24"/>
              </w:rPr>
              <w:t xml:space="preserve"> </w:t>
            </w:r>
            <w:r>
              <w:t>nee</w:t>
            </w:r>
          </w:p>
        </w:tc>
      </w:tr>
      <w:tr w:rsidR="00AB4B1C" w14:paraId="21A35CB5" w14:textId="77777777">
        <w:tc>
          <w:tcPr>
            <w:tcW w:w="8000" w:type="dxa"/>
            <w:gridSpan w:val="3"/>
          </w:tcPr>
          <w:p w14:paraId="43B35A89" w14:textId="77777777" w:rsidR="00AB4B1C" w:rsidRDefault="000466E1">
            <w:r>
              <w:t>(Partner) Bent u getrouwd?</w:t>
            </w:r>
            <w:r>
              <w:br/>
            </w:r>
          </w:p>
        </w:tc>
        <w:tc>
          <w:tcPr>
            <w:tcW w:w="2250" w:type="dxa"/>
          </w:tcPr>
          <w:p w14:paraId="52A511A9" w14:textId="77777777" w:rsidR="00AB4B1C" w:rsidRDefault="000466E1">
            <w:pPr>
              <w:jc w:val="right"/>
            </w:pPr>
            <w:r>
              <w:rPr>
                <w:sz w:val="24"/>
              </w:rPr>
              <w:t>☐</w:t>
            </w:r>
            <w:r>
              <w:rPr>
                <w:sz w:val="24"/>
              </w:rPr>
              <w:t xml:space="preserve"> </w:t>
            </w:r>
            <w:r>
              <w:t xml:space="preserve">ja  </w:t>
            </w:r>
            <w:r>
              <w:rPr>
                <w:sz w:val="24"/>
              </w:rPr>
              <w:t>☐</w:t>
            </w:r>
            <w:r>
              <w:rPr>
                <w:sz w:val="24"/>
              </w:rPr>
              <w:t xml:space="preserve"> </w:t>
            </w:r>
            <w:r>
              <w:t>nee</w:t>
            </w:r>
          </w:p>
        </w:tc>
      </w:tr>
      <w:tr w:rsidR="00AB4B1C" w14:paraId="303AE0DC" w14:textId="77777777">
        <w:tc>
          <w:tcPr>
            <w:tcW w:w="4750" w:type="dxa"/>
          </w:tcPr>
          <w:p w14:paraId="13285D34" w14:textId="77777777" w:rsidR="00AB4B1C" w:rsidRDefault="000466E1">
            <w:r>
              <w:t>(Partner) Anders, namelijk:</w:t>
            </w:r>
            <w:r>
              <w:br/>
            </w:r>
          </w:p>
        </w:tc>
        <w:tc>
          <w:tcPr>
            <w:tcW w:w="250" w:type="dxa"/>
          </w:tcPr>
          <w:p w14:paraId="0E8C5861" w14:textId="77777777" w:rsidR="00AB4B1C" w:rsidRDefault="000466E1">
            <w:r>
              <w:t>:</w:t>
            </w:r>
          </w:p>
        </w:tc>
        <w:tc>
          <w:tcPr>
            <w:tcW w:w="5250" w:type="dxa"/>
            <w:gridSpan w:val="2"/>
          </w:tcPr>
          <w:p w14:paraId="39273577" w14:textId="77777777" w:rsidR="00AB4B1C" w:rsidRDefault="00AB4B1C"/>
        </w:tc>
      </w:tr>
      <w:tr w:rsidR="00AB4B1C" w14:paraId="6C3462CA" w14:textId="77777777">
        <w:tc>
          <w:tcPr>
            <w:tcW w:w="8000" w:type="dxa"/>
            <w:gridSpan w:val="3"/>
          </w:tcPr>
          <w:p w14:paraId="5DD12E76" w14:textId="77777777" w:rsidR="00AB4B1C" w:rsidRDefault="000466E1">
            <w:r>
              <w:t>(Partner) Wordt het pand door u beiden bewoond?</w:t>
            </w:r>
            <w:r>
              <w:br/>
            </w:r>
          </w:p>
        </w:tc>
        <w:tc>
          <w:tcPr>
            <w:tcW w:w="2250" w:type="dxa"/>
          </w:tcPr>
          <w:p w14:paraId="3CF05D34" w14:textId="77777777" w:rsidR="00AB4B1C" w:rsidRDefault="000466E1">
            <w:pPr>
              <w:jc w:val="right"/>
            </w:pPr>
            <w:r>
              <w:rPr>
                <w:sz w:val="24"/>
              </w:rPr>
              <w:t>☐</w:t>
            </w:r>
            <w:r>
              <w:rPr>
                <w:sz w:val="24"/>
              </w:rPr>
              <w:t xml:space="preserve"> </w:t>
            </w:r>
            <w:r>
              <w:t xml:space="preserve">ja  </w:t>
            </w:r>
            <w:r>
              <w:rPr>
                <w:sz w:val="24"/>
              </w:rPr>
              <w:t>☐</w:t>
            </w:r>
            <w:r>
              <w:rPr>
                <w:sz w:val="24"/>
              </w:rPr>
              <w:t xml:space="preserve"> </w:t>
            </w:r>
            <w:r>
              <w:t>nee</w:t>
            </w:r>
          </w:p>
        </w:tc>
      </w:tr>
      <w:tr w:rsidR="00AB4B1C" w14:paraId="646D4D7E" w14:textId="77777777">
        <w:tc>
          <w:tcPr>
            <w:tcW w:w="4750" w:type="dxa"/>
          </w:tcPr>
          <w:p w14:paraId="30BEC37D" w14:textId="77777777" w:rsidR="00AB4B1C" w:rsidRDefault="000466E1">
            <w:r>
              <w:t>(Partner) Zo nee, toelichting:</w:t>
            </w:r>
            <w:r>
              <w:br/>
            </w:r>
          </w:p>
        </w:tc>
        <w:tc>
          <w:tcPr>
            <w:tcW w:w="250" w:type="dxa"/>
          </w:tcPr>
          <w:p w14:paraId="215E5FAA" w14:textId="77777777" w:rsidR="00AB4B1C" w:rsidRDefault="000466E1">
            <w:r>
              <w:t>:</w:t>
            </w:r>
          </w:p>
        </w:tc>
        <w:tc>
          <w:tcPr>
            <w:tcW w:w="5250" w:type="dxa"/>
            <w:gridSpan w:val="2"/>
          </w:tcPr>
          <w:p w14:paraId="3C88BAA6" w14:textId="77777777" w:rsidR="00AB4B1C" w:rsidRDefault="00AB4B1C"/>
        </w:tc>
      </w:tr>
      <w:tr w:rsidR="00AB4B1C" w14:paraId="69A943F8" w14:textId="77777777">
        <w:tc>
          <w:tcPr>
            <w:tcW w:w="8000" w:type="dxa"/>
            <w:gridSpan w:val="3"/>
          </w:tcPr>
          <w:p w14:paraId="5042B6C9" w14:textId="77777777" w:rsidR="00AB4B1C" w:rsidRDefault="000466E1">
            <w:r>
              <w:t xml:space="preserve">(Partner) Zo ja, heeft u de toestemming van uw </w:t>
            </w:r>
            <w:proofErr w:type="spellStart"/>
            <w:r>
              <w:t>echtgeno</w:t>
            </w:r>
            <w:proofErr w:type="spellEnd"/>
            <w:r>
              <w:t>(o)t(e) of partner om het pand te verkopen?</w:t>
            </w:r>
            <w:r>
              <w:br/>
            </w:r>
          </w:p>
        </w:tc>
        <w:tc>
          <w:tcPr>
            <w:tcW w:w="2250" w:type="dxa"/>
          </w:tcPr>
          <w:p w14:paraId="2A6B18F5" w14:textId="519B7363" w:rsidR="00AB4B1C" w:rsidRDefault="003C38AA">
            <w:pPr>
              <w:jc w:val="right"/>
            </w:pPr>
            <w:r>
              <w:rPr>
                <w:sz w:val="24"/>
              </w:rPr>
              <w:t>x</w:t>
            </w:r>
            <w:r w:rsidR="000466E1">
              <w:rPr>
                <w:sz w:val="24"/>
              </w:rPr>
              <w:t xml:space="preserve"> </w:t>
            </w:r>
            <w:r w:rsidR="000466E1">
              <w:t xml:space="preserve">n.v.t  </w:t>
            </w:r>
            <w:r w:rsidR="000466E1">
              <w:rPr>
                <w:sz w:val="24"/>
              </w:rPr>
              <w:t>☐</w:t>
            </w:r>
            <w:r w:rsidR="000466E1">
              <w:rPr>
                <w:sz w:val="24"/>
              </w:rPr>
              <w:t xml:space="preserve"> </w:t>
            </w:r>
            <w:r w:rsidR="000466E1">
              <w:t xml:space="preserve">ja  </w:t>
            </w:r>
            <w:r w:rsidR="000466E1">
              <w:rPr>
                <w:sz w:val="24"/>
              </w:rPr>
              <w:t>☐</w:t>
            </w:r>
            <w:r w:rsidR="000466E1">
              <w:rPr>
                <w:sz w:val="24"/>
              </w:rPr>
              <w:t xml:space="preserve"> </w:t>
            </w:r>
            <w:r w:rsidR="000466E1">
              <w:t>nee</w:t>
            </w:r>
          </w:p>
        </w:tc>
      </w:tr>
    </w:tbl>
    <w:p w14:paraId="1DA1808D" w14:textId="77777777" w:rsidR="00AB4B1C" w:rsidRDefault="00AB4B1C"/>
    <w:p w14:paraId="57CD5393" w14:textId="77777777" w:rsidR="00AB4B1C" w:rsidRDefault="000466E1">
      <w:r>
        <w:rPr>
          <w:b/>
          <w:color w:val="4F81BD"/>
        </w:rPr>
        <w:t>2. Eigendomsverkrijging</w:t>
      </w:r>
    </w:p>
    <w:tbl>
      <w:tblPr>
        <w:tblW w:w="10250" w:type="dxa"/>
        <w:tblLayout w:type="fixed"/>
        <w:tblCellMar>
          <w:left w:w="0" w:type="dxa"/>
          <w:right w:w="0" w:type="dxa"/>
        </w:tblCellMar>
        <w:tblLook w:val="04A0" w:firstRow="1" w:lastRow="0" w:firstColumn="1" w:lastColumn="0" w:noHBand="0" w:noVBand="1"/>
      </w:tblPr>
      <w:tblGrid>
        <w:gridCol w:w="4750"/>
        <w:gridCol w:w="250"/>
        <w:gridCol w:w="5250"/>
      </w:tblGrid>
      <w:tr w:rsidR="00AB4B1C" w14:paraId="40839B0B" w14:textId="77777777">
        <w:tc>
          <w:tcPr>
            <w:tcW w:w="4750" w:type="dxa"/>
          </w:tcPr>
          <w:p w14:paraId="7B0C0AA3" w14:textId="77777777" w:rsidR="00AB4B1C" w:rsidRDefault="000466E1">
            <w:r>
              <w:t>Wanneer heeft u de woning in eigendom verkregen?</w:t>
            </w:r>
            <w:r>
              <w:br/>
            </w:r>
          </w:p>
        </w:tc>
        <w:tc>
          <w:tcPr>
            <w:tcW w:w="250" w:type="dxa"/>
          </w:tcPr>
          <w:p w14:paraId="1801000F" w14:textId="77777777" w:rsidR="00AB4B1C" w:rsidRDefault="000466E1">
            <w:r>
              <w:t>:</w:t>
            </w:r>
          </w:p>
        </w:tc>
        <w:tc>
          <w:tcPr>
            <w:tcW w:w="5250" w:type="dxa"/>
          </w:tcPr>
          <w:p w14:paraId="796C0834" w14:textId="1BD980E1" w:rsidR="00AB4B1C" w:rsidRDefault="003C38AA">
            <w:r>
              <w:t>7-12-2018</w:t>
            </w:r>
          </w:p>
        </w:tc>
      </w:tr>
      <w:tr w:rsidR="00AB4B1C" w14:paraId="2ED2C040" w14:textId="77777777">
        <w:tc>
          <w:tcPr>
            <w:tcW w:w="4750" w:type="dxa"/>
          </w:tcPr>
          <w:p w14:paraId="13DFBB0F" w14:textId="77777777" w:rsidR="00AB4B1C" w:rsidRDefault="000466E1">
            <w:r>
              <w:lastRenderedPageBreak/>
              <w:t xml:space="preserve">Heeft u de woning destijds aangekocht of is de woning verkregen uit een nalatenschap? </w:t>
            </w:r>
            <w:r>
              <w:br/>
            </w:r>
          </w:p>
        </w:tc>
        <w:tc>
          <w:tcPr>
            <w:tcW w:w="250" w:type="dxa"/>
          </w:tcPr>
          <w:p w14:paraId="0917DB8F" w14:textId="77777777" w:rsidR="00AB4B1C" w:rsidRDefault="000466E1">
            <w:r>
              <w:t>:</w:t>
            </w:r>
          </w:p>
        </w:tc>
        <w:tc>
          <w:tcPr>
            <w:tcW w:w="5250" w:type="dxa"/>
          </w:tcPr>
          <w:p w14:paraId="734EBDC2" w14:textId="23B5D1EB" w:rsidR="00AB4B1C" w:rsidRDefault="003C38AA">
            <w:r>
              <w:t>Aangekocht</w:t>
            </w:r>
          </w:p>
        </w:tc>
      </w:tr>
      <w:tr w:rsidR="00AB4B1C" w14:paraId="54F5DB43" w14:textId="77777777">
        <w:tc>
          <w:tcPr>
            <w:tcW w:w="4750" w:type="dxa"/>
          </w:tcPr>
          <w:p w14:paraId="66262BFE" w14:textId="77777777" w:rsidR="00AB4B1C" w:rsidRDefault="000466E1">
            <w:r>
              <w:t>Waarom verkoopt u het pand?</w:t>
            </w:r>
            <w:r>
              <w:br/>
            </w:r>
          </w:p>
        </w:tc>
        <w:tc>
          <w:tcPr>
            <w:tcW w:w="250" w:type="dxa"/>
          </w:tcPr>
          <w:p w14:paraId="617299D2" w14:textId="77777777" w:rsidR="00AB4B1C" w:rsidRDefault="000466E1">
            <w:r>
              <w:t>:</w:t>
            </w:r>
          </w:p>
        </w:tc>
        <w:tc>
          <w:tcPr>
            <w:tcW w:w="5250" w:type="dxa"/>
          </w:tcPr>
          <w:p w14:paraId="0483F25F" w14:textId="548E7FD3" w:rsidR="00AB4B1C" w:rsidRDefault="00C02D21">
            <w:r>
              <w:t>Geen interesse meer</w:t>
            </w:r>
          </w:p>
        </w:tc>
      </w:tr>
    </w:tbl>
    <w:p w14:paraId="76E96E61" w14:textId="77777777" w:rsidR="00AB4B1C" w:rsidRDefault="00AB4B1C"/>
    <w:p w14:paraId="743C85A8" w14:textId="77777777" w:rsidR="00AB4B1C" w:rsidRDefault="000466E1">
      <w:r>
        <w:rPr>
          <w:b/>
          <w:color w:val="4F81BD"/>
        </w:rPr>
        <w:t>3. Boedel bij echtscheiding</w:t>
      </w:r>
    </w:p>
    <w:tbl>
      <w:tblPr>
        <w:tblW w:w="10250" w:type="dxa"/>
        <w:tblLayout w:type="fixed"/>
        <w:tblCellMar>
          <w:left w:w="0" w:type="dxa"/>
          <w:right w:w="0" w:type="dxa"/>
        </w:tblCellMar>
        <w:tblLook w:val="04A0" w:firstRow="1" w:lastRow="0" w:firstColumn="1" w:lastColumn="0" w:noHBand="0" w:noVBand="1"/>
      </w:tblPr>
      <w:tblGrid>
        <w:gridCol w:w="4750"/>
        <w:gridCol w:w="250"/>
        <w:gridCol w:w="3000"/>
        <w:gridCol w:w="2250"/>
      </w:tblGrid>
      <w:tr w:rsidR="00AB4B1C" w14:paraId="235CB54A" w14:textId="77777777">
        <w:tc>
          <w:tcPr>
            <w:tcW w:w="8000" w:type="dxa"/>
            <w:gridSpan w:val="3"/>
          </w:tcPr>
          <w:p w14:paraId="50E07923" w14:textId="77777777" w:rsidR="00AB4B1C" w:rsidRDefault="000466E1">
            <w:r>
              <w:t>Is er sprake van echtscheiding, nadat de woning destijds is gekocht?</w:t>
            </w:r>
            <w:r>
              <w:br/>
            </w:r>
          </w:p>
        </w:tc>
        <w:tc>
          <w:tcPr>
            <w:tcW w:w="2250" w:type="dxa"/>
          </w:tcPr>
          <w:p w14:paraId="4E941E56" w14:textId="6DE13540" w:rsidR="00AB4B1C" w:rsidRDefault="000466E1">
            <w:pPr>
              <w:jc w:val="right"/>
            </w:pPr>
            <w:r>
              <w:rPr>
                <w:sz w:val="24"/>
              </w:rPr>
              <w:t>☐</w:t>
            </w:r>
            <w:r>
              <w:rPr>
                <w:sz w:val="24"/>
              </w:rPr>
              <w:t xml:space="preserve"> </w:t>
            </w:r>
            <w:r>
              <w:t xml:space="preserve">ja  </w:t>
            </w:r>
            <w:r w:rsidR="00C02D21">
              <w:rPr>
                <w:sz w:val="24"/>
              </w:rPr>
              <w:t>x</w:t>
            </w:r>
            <w:r>
              <w:rPr>
                <w:sz w:val="24"/>
              </w:rPr>
              <w:t xml:space="preserve"> </w:t>
            </w:r>
            <w:r>
              <w:t>nee</w:t>
            </w:r>
          </w:p>
        </w:tc>
      </w:tr>
      <w:tr w:rsidR="00AB4B1C" w14:paraId="745F5481" w14:textId="77777777">
        <w:tc>
          <w:tcPr>
            <w:tcW w:w="4750" w:type="dxa"/>
          </w:tcPr>
          <w:p w14:paraId="36A3AEE0" w14:textId="77777777" w:rsidR="00AB4B1C" w:rsidRDefault="000466E1">
            <w:r>
              <w:t>Zo ja, op welke grond kunt u over de woning beschikken?</w:t>
            </w:r>
            <w:r>
              <w:br/>
            </w:r>
            <w:r>
              <w:rPr>
                <w:i/>
              </w:rPr>
              <w:t>(Bijvoorbeeld: mondelinge afspraak, schriftelijke afspraak, convenant, notariële akte, regeling tussen beide advocaten)</w:t>
            </w:r>
            <w:r>
              <w:br/>
            </w:r>
          </w:p>
        </w:tc>
        <w:tc>
          <w:tcPr>
            <w:tcW w:w="250" w:type="dxa"/>
          </w:tcPr>
          <w:p w14:paraId="40789CCB" w14:textId="77777777" w:rsidR="00AB4B1C" w:rsidRDefault="000466E1">
            <w:r>
              <w:t>:</w:t>
            </w:r>
          </w:p>
        </w:tc>
        <w:tc>
          <w:tcPr>
            <w:tcW w:w="5250" w:type="dxa"/>
            <w:gridSpan w:val="2"/>
          </w:tcPr>
          <w:p w14:paraId="6E23F448" w14:textId="77777777" w:rsidR="00AB4B1C" w:rsidRDefault="00AB4B1C"/>
        </w:tc>
      </w:tr>
    </w:tbl>
    <w:p w14:paraId="0839DDDD" w14:textId="77777777" w:rsidR="00AB4B1C" w:rsidRDefault="00AB4B1C"/>
    <w:p w14:paraId="2F012AA6" w14:textId="77777777" w:rsidR="00AB4B1C" w:rsidRDefault="000466E1">
      <w:r>
        <w:rPr>
          <w:b/>
          <w:color w:val="4F81BD"/>
        </w:rPr>
        <w:t>4. Boedel bij overlijden</w:t>
      </w:r>
    </w:p>
    <w:tbl>
      <w:tblPr>
        <w:tblW w:w="10250" w:type="dxa"/>
        <w:tblLayout w:type="fixed"/>
        <w:tblCellMar>
          <w:left w:w="0" w:type="dxa"/>
          <w:right w:w="0" w:type="dxa"/>
        </w:tblCellMar>
        <w:tblLook w:val="04A0" w:firstRow="1" w:lastRow="0" w:firstColumn="1" w:lastColumn="0" w:noHBand="0" w:noVBand="1"/>
      </w:tblPr>
      <w:tblGrid>
        <w:gridCol w:w="4750"/>
        <w:gridCol w:w="250"/>
        <w:gridCol w:w="3000"/>
        <w:gridCol w:w="2250"/>
      </w:tblGrid>
      <w:tr w:rsidR="00AB4B1C" w14:paraId="0C068466" w14:textId="77777777">
        <w:tc>
          <w:tcPr>
            <w:tcW w:w="8000" w:type="dxa"/>
            <w:gridSpan w:val="3"/>
          </w:tcPr>
          <w:p w14:paraId="5ACDE118" w14:textId="77777777" w:rsidR="00AB4B1C" w:rsidRDefault="000466E1">
            <w:r>
              <w:t xml:space="preserve">Is één van de eigenaren, nadat de woning destijds is </w:t>
            </w:r>
            <w:r>
              <w:t>gekocht, overleden?</w:t>
            </w:r>
            <w:r>
              <w:br/>
            </w:r>
          </w:p>
        </w:tc>
        <w:tc>
          <w:tcPr>
            <w:tcW w:w="2250" w:type="dxa"/>
          </w:tcPr>
          <w:p w14:paraId="274137CD" w14:textId="61DEA9D1" w:rsidR="00AB4B1C" w:rsidRDefault="000466E1">
            <w:pPr>
              <w:jc w:val="right"/>
            </w:pPr>
            <w:r>
              <w:rPr>
                <w:sz w:val="24"/>
              </w:rPr>
              <w:t>☐</w:t>
            </w:r>
            <w:r>
              <w:rPr>
                <w:sz w:val="24"/>
              </w:rPr>
              <w:t xml:space="preserve"> </w:t>
            </w:r>
            <w:r>
              <w:t xml:space="preserve">ja  </w:t>
            </w:r>
            <w:r w:rsidR="00C02D21">
              <w:rPr>
                <w:sz w:val="24"/>
              </w:rPr>
              <w:t>x</w:t>
            </w:r>
            <w:r>
              <w:rPr>
                <w:sz w:val="24"/>
              </w:rPr>
              <w:t xml:space="preserve"> </w:t>
            </w:r>
            <w:r>
              <w:t>nee</w:t>
            </w:r>
          </w:p>
        </w:tc>
      </w:tr>
      <w:tr w:rsidR="00AB4B1C" w14:paraId="612B362E" w14:textId="77777777">
        <w:tc>
          <w:tcPr>
            <w:tcW w:w="8000" w:type="dxa"/>
            <w:gridSpan w:val="3"/>
          </w:tcPr>
          <w:p w14:paraId="7111F71F" w14:textId="77777777" w:rsidR="00AB4B1C" w:rsidRDefault="000466E1">
            <w:r>
              <w:t>Zo ja, zijn er minderjarige kinderen?</w:t>
            </w:r>
            <w:r>
              <w:br/>
            </w:r>
          </w:p>
        </w:tc>
        <w:tc>
          <w:tcPr>
            <w:tcW w:w="2250" w:type="dxa"/>
          </w:tcPr>
          <w:p w14:paraId="594257B2" w14:textId="5CCA62DF" w:rsidR="00AB4B1C" w:rsidRDefault="00C02D21">
            <w:pPr>
              <w:jc w:val="right"/>
            </w:pPr>
            <w:r>
              <w:rPr>
                <w:sz w:val="24"/>
              </w:rPr>
              <w:t>x</w:t>
            </w:r>
            <w:r w:rsidR="000466E1">
              <w:rPr>
                <w:sz w:val="24"/>
              </w:rPr>
              <w:t xml:space="preserve"> </w:t>
            </w:r>
            <w:r w:rsidR="000466E1">
              <w:t xml:space="preserve">n.v.t  </w:t>
            </w:r>
            <w:r w:rsidR="000466E1">
              <w:rPr>
                <w:sz w:val="24"/>
              </w:rPr>
              <w:t>☐</w:t>
            </w:r>
            <w:r w:rsidR="000466E1">
              <w:rPr>
                <w:sz w:val="24"/>
              </w:rPr>
              <w:t xml:space="preserve"> </w:t>
            </w:r>
            <w:r w:rsidR="000466E1">
              <w:t xml:space="preserve">ja  </w:t>
            </w:r>
            <w:r w:rsidR="000466E1">
              <w:rPr>
                <w:sz w:val="24"/>
              </w:rPr>
              <w:t>☐</w:t>
            </w:r>
            <w:r w:rsidR="000466E1">
              <w:rPr>
                <w:sz w:val="24"/>
              </w:rPr>
              <w:t xml:space="preserve"> </w:t>
            </w:r>
            <w:r w:rsidR="000466E1">
              <w:t>nee</w:t>
            </w:r>
          </w:p>
        </w:tc>
      </w:tr>
      <w:tr w:rsidR="00AB4B1C" w14:paraId="7D0DC1DB" w14:textId="77777777">
        <w:tc>
          <w:tcPr>
            <w:tcW w:w="4750" w:type="dxa"/>
          </w:tcPr>
          <w:p w14:paraId="51CA7FD7" w14:textId="77777777" w:rsidR="00AB4B1C" w:rsidRDefault="000466E1">
            <w:r>
              <w:t>Welke notaris behandelt/behandelde de nalatenschap? Naam:</w:t>
            </w:r>
            <w:r>
              <w:br/>
            </w:r>
          </w:p>
        </w:tc>
        <w:tc>
          <w:tcPr>
            <w:tcW w:w="250" w:type="dxa"/>
          </w:tcPr>
          <w:p w14:paraId="609741FB" w14:textId="77777777" w:rsidR="00AB4B1C" w:rsidRDefault="000466E1">
            <w:r>
              <w:t>:</w:t>
            </w:r>
          </w:p>
        </w:tc>
        <w:tc>
          <w:tcPr>
            <w:tcW w:w="5250" w:type="dxa"/>
            <w:gridSpan w:val="2"/>
          </w:tcPr>
          <w:p w14:paraId="25CB2316" w14:textId="77777777" w:rsidR="00AB4B1C" w:rsidRDefault="00AB4B1C"/>
        </w:tc>
      </w:tr>
      <w:tr w:rsidR="00AB4B1C" w14:paraId="53FD4289" w14:textId="77777777">
        <w:tc>
          <w:tcPr>
            <w:tcW w:w="4750" w:type="dxa"/>
          </w:tcPr>
          <w:p w14:paraId="13D2D79C" w14:textId="77777777" w:rsidR="00AB4B1C" w:rsidRDefault="000466E1">
            <w:r>
              <w:t>Adres:</w:t>
            </w:r>
            <w:r>
              <w:br/>
            </w:r>
          </w:p>
        </w:tc>
        <w:tc>
          <w:tcPr>
            <w:tcW w:w="250" w:type="dxa"/>
          </w:tcPr>
          <w:p w14:paraId="1AA648A0" w14:textId="77777777" w:rsidR="00AB4B1C" w:rsidRDefault="000466E1">
            <w:r>
              <w:t>:</w:t>
            </w:r>
          </w:p>
        </w:tc>
        <w:tc>
          <w:tcPr>
            <w:tcW w:w="5250" w:type="dxa"/>
            <w:gridSpan w:val="2"/>
          </w:tcPr>
          <w:p w14:paraId="783CEA81" w14:textId="77777777" w:rsidR="00AB4B1C" w:rsidRDefault="00AB4B1C"/>
        </w:tc>
      </w:tr>
      <w:tr w:rsidR="00AB4B1C" w14:paraId="0DF607AE" w14:textId="77777777">
        <w:tc>
          <w:tcPr>
            <w:tcW w:w="4750" w:type="dxa"/>
          </w:tcPr>
          <w:p w14:paraId="35EE5C5C" w14:textId="77777777" w:rsidR="00AB4B1C" w:rsidRDefault="000466E1">
            <w:r>
              <w:t>Telefoonnummer:</w:t>
            </w:r>
            <w:r>
              <w:br/>
            </w:r>
          </w:p>
        </w:tc>
        <w:tc>
          <w:tcPr>
            <w:tcW w:w="250" w:type="dxa"/>
          </w:tcPr>
          <w:p w14:paraId="145A000E" w14:textId="77777777" w:rsidR="00AB4B1C" w:rsidRDefault="000466E1">
            <w:r>
              <w:t>:</w:t>
            </w:r>
          </w:p>
        </w:tc>
        <w:tc>
          <w:tcPr>
            <w:tcW w:w="5250" w:type="dxa"/>
            <w:gridSpan w:val="2"/>
          </w:tcPr>
          <w:p w14:paraId="5BC0C943" w14:textId="77777777" w:rsidR="00AB4B1C" w:rsidRDefault="00AB4B1C"/>
        </w:tc>
      </w:tr>
      <w:tr w:rsidR="00AB4B1C" w14:paraId="51643C06" w14:textId="77777777">
        <w:tc>
          <w:tcPr>
            <w:tcW w:w="8000" w:type="dxa"/>
            <w:gridSpan w:val="3"/>
          </w:tcPr>
          <w:p w14:paraId="329146C0" w14:textId="77777777" w:rsidR="00AB4B1C" w:rsidRDefault="000466E1">
            <w:r>
              <w:t>Is er een Verklaring van Erfrecht?</w:t>
            </w:r>
            <w:r>
              <w:br/>
            </w:r>
          </w:p>
        </w:tc>
        <w:tc>
          <w:tcPr>
            <w:tcW w:w="2250" w:type="dxa"/>
          </w:tcPr>
          <w:p w14:paraId="0A53F17F" w14:textId="77777777" w:rsidR="00AB4B1C" w:rsidRDefault="000466E1">
            <w:pPr>
              <w:jc w:val="right"/>
            </w:pPr>
            <w:r>
              <w:rPr>
                <w:sz w:val="24"/>
              </w:rPr>
              <w:t>☐</w:t>
            </w:r>
            <w:r>
              <w:rPr>
                <w:sz w:val="24"/>
              </w:rPr>
              <w:t xml:space="preserve"> </w:t>
            </w:r>
            <w:r>
              <w:t xml:space="preserve">ja  </w:t>
            </w:r>
            <w:r>
              <w:rPr>
                <w:sz w:val="24"/>
              </w:rPr>
              <w:t>☐</w:t>
            </w:r>
            <w:r>
              <w:rPr>
                <w:sz w:val="24"/>
              </w:rPr>
              <w:t xml:space="preserve"> </w:t>
            </w:r>
            <w:r>
              <w:t>nee</w:t>
            </w:r>
          </w:p>
        </w:tc>
      </w:tr>
    </w:tbl>
    <w:p w14:paraId="0D5F9670" w14:textId="77777777" w:rsidR="00AB4B1C" w:rsidRDefault="00AB4B1C"/>
    <w:p w14:paraId="271AFB84" w14:textId="77777777" w:rsidR="00AB4B1C" w:rsidRDefault="000466E1">
      <w:r>
        <w:rPr>
          <w:b/>
          <w:color w:val="4F81BD"/>
        </w:rPr>
        <w:t xml:space="preserve">5. </w:t>
      </w:r>
      <w:r>
        <w:rPr>
          <w:b/>
          <w:color w:val="4F81BD"/>
        </w:rPr>
        <w:t>Financiën</w:t>
      </w:r>
    </w:p>
    <w:p w14:paraId="512FAC9A" w14:textId="77777777" w:rsidR="00AB4B1C" w:rsidRDefault="000466E1">
      <w:r>
        <w:rPr>
          <w:i/>
        </w:rPr>
        <w:t>Deze gegevens zijn van belang omdat het pand vrij van hypotheken en beslagen moet worden geleverd.</w:t>
      </w:r>
      <w:r>
        <w:br/>
      </w:r>
    </w:p>
    <w:tbl>
      <w:tblPr>
        <w:tblW w:w="10250" w:type="dxa"/>
        <w:tblLayout w:type="fixed"/>
        <w:tblCellMar>
          <w:left w:w="0" w:type="dxa"/>
          <w:right w:w="0" w:type="dxa"/>
        </w:tblCellMar>
        <w:tblLook w:val="04A0" w:firstRow="1" w:lastRow="0" w:firstColumn="1" w:lastColumn="0" w:noHBand="0" w:noVBand="1"/>
      </w:tblPr>
      <w:tblGrid>
        <w:gridCol w:w="4750"/>
        <w:gridCol w:w="250"/>
        <w:gridCol w:w="3000"/>
        <w:gridCol w:w="2250"/>
      </w:tblGrid>
      <w:tr w:rsidR="00AB4B1C" w14:paraId="299095A1" w14:textId="77777777">
        <w:tc>
          <w:tcPr>
            <w:tcW w:w="8000" w:type="dxa"/>
            <w:gridSpan w:val="3"/>
          </w:tcPr>
          <w:p w14:paraId="2CFD6BE2" w14:textId="77777777" w:rsidR="00AB4B1C" w:rsidRDefault="000466E1">
            <w:r>
              <w:t>Is de woning thans met hypotheek belast?</w:t>
            </w:r>
            <w:r>
              <w:br/>
            </w:r>
          </w:p>
        </w:tc>
        <w:tc>
          <w:tcPr>
            <w:tcW w:w="2250" w:type="dxa"/>
          </w:tcPr>
          <w:p w14:paraId="11209213" w14:textId="3CB6DE78" w:rsidR="00AB4B1C" w:rsidRDefault="00C02D21">
            <w:pPr>
              <w:jc w:val="right"/>
            </w:pPr>
            <w:r>
              <w:rPr>
                <w:sz w:val="24"/>
              </w:rPr>
              <w:t>x</w:t>
            </w:r>
            <w:r w:rsidR="000466E1">
              <w:rPr>
                <w:sz w:val="24"/>
              </w:rPr>
              <w:t xml:space="preserve"> </w:t>
            </w:r>
            <w:r w:rsidR="000466E1">
              <w:t xml:space="preserve">ja  </w:t>
            </w:r>
            <w:r w:rsidR="000466E1">
              <w:rPr>
                <w:sz w:val="24"/>
              </w:rPr>
              <w:t>☐</w:t>
            </w:r>
            <w:r w:rsidR="000466E1">
              <w:rPr>
                <w:sz w:val="24"/>
              </w:rPr>
              <w:t xml:space="preserve"> </w:t>
            </w:r>
            <w:r w:rsidR="000466E1">
              <w:t>nee</w:t>
            </w:r>
          </w:p>
        </w:tc>
      </w:tr>
      <w:tr w:rsidR="00AB4B1C" w14:paraId="0E37B15A" w14:textId="77777777">
        <w:tc>
          <w:tcPr>
            <w:tcW w:w="4750" w:type="dxa"/>
          </w:tcPr>
          <w:p w14:paraId="2AC91A34" w14:textId="77777777" w:rsidR="00AB4B1C" w:rsidRDefault="000466E1">
            <w:r>
              <w:t>Zo ja, welke bank heeft het recht van 1e hypotheek?</w:t>
            </w:r>
            <w:r>
              <w:br/>
            </w:r>
          </w:p>
        </w:tc>
        <w:tc>
          <w:tcPr>
            <w:tcW w:w="250" w:type="dxa"/>
          </w:tcPr>
          <w:p w14:paraId="7FFF1920" w14:textId="77777777" w:rsidR="00AB4B1C" w:rsidRDefault="000466E1">
            <w:r>
              <w:t>:</w:t>
            </w:r>
          </w:p>
        </w:tc>
        <w:tc>
          <w:tcPr>
            <w:tcW w:w="5250" w:type="dxa"/>
            <w:gridSpan w:val="2"/>
          </w:tcPr>
          <w:p w14:paraId="7873D177" w14:textId="039DEF0F" w:rsidR="00AB4B1C" w:rsidRDefault="005A690B">
            <w:r>
              <w:t>Nationale Nederlanden</w:t>
            </w:r>
          </w:p>
        </w:tc>
      </w:tr>
      <w:tr w:rsidR="00AB4B1C" w14:paraId="20F6BB6E" w14:textId="77777777">
        <w:tc>
          <w:tcPr>
            <w:tcW w:w="8000" w:type="dxa"/>
            <w:gridSpan w:val="3"/>
          </w:tcPr>
          <w:p w14:paraId="099B8B90" w14:textId="77777777" w:rsidR="00AB4B1C" w:rsidRDefault="000466E1">
            <w:r>
              <w:t xml:space="preserve">Wat is thans de hoogte van de restschuld? </w:t>
            </w:r>
            <w:r>
              <w:br/>
            </w:r>
            <w:r>
              <w:rPr>
                <w:i/>
              </w:rPr>
              <w:t>(rond het bedrag af op hele euro's)</w:t>
            </w:r>
            <w:r>
              <w:br/>
            </w:r>
          </w:p>
        </w:tc>
        <w:tc>
          <w:tcPr>
            <w:tcW w:w="2250" w:type="dxa"/>
          </w:tcPr>
          <w:p w14:paraId="2F45B9D4" w14:textId="1D27FC67" w:rsidR="00AB4B1C" w:rsidRDefault="000466E1">
            <w:pPr>
              <w:jc w:val="right"/>
            </w:pPr>
            <w:r>
              <w:t>€..</w:t>
            </w:r>
            <w:r w:rsidR="005A690B">
              <w:t>54000</w:t>
            </w:r>
            <w:r>
              <w:t>........</w:t>
            </w:r>
          </w:p>
        </w:tc>
      </w:tr>
      <w:tr w:rsidR="00AB4B1C" w14:paraId="59221F32" w14:textId="77777777">
        <w:tc>
          <w:tcPr>
            <w:tcW w:w="4750" w:type="dxa"/>
          </w:tcPr>
          <w:p w14:paraId="34813464" w14:textId="77777777" w:rsidR="00AB4B1C" w:rsidRDefault="000466E1">
            <w:r>
              <w:t>Zo ja, welke bank heeft het recht van 2e hypotheek?</w:t>
            </w:r>
            <w:r>
              <w:br/>
            </w:r>
          </w:p>
        </w:tc>
        <w:tc>
          <w:tcPr>
            <w:tcW w:w="250" w:type="dxa"/>
          </w:tcPr>
          <w:p w14:paraId="5BC3BA77" w14:textId="77777777" w:rsidR="00AB4B1C" w:rsidRDefault="000466E1">
            <w:r>
              <w:t>:</w:t>
            </w:r>
          </w:p>
        </w:tc>
        <w:tc>
          <w:tcPr>
            <w:tcW w:w="5250" w:type="dxa"/>
            <w:gridSpan w:val="2"/>
          </w:tcPr>
          <w:p w14:paraId="7ED554C6" w14:textId="5C917439" w:rsidR="00AB4B1C" w:rsidRDefault="005A690B">
            <w:proofErr w:type="spellStart"/>
            <w:r>
              <w:t>nvt</w:t>
            </w:r>
            <w:proofErr w:type="spellEnd"/>
          </w:p>
        </w:tc>
      </w:tr>
      <w:tr w:rsidR="00AB4B1C" w14:paraId="12605855" w14:textId="77777777">
        <w:tc>
          <w:tcPr>
            <w:tcW w:w="8000" w:type="dxa"/>
            <w:gridSpan w:val="3"/>
          </w:tcPr>
          <w:p w14:paraId="0D13B754" w14:textId="77777777" w:rsidR="00AB4B1C" w:rsidRDefault="000466E1">
            <w:r>
              <w:t xml:space="preserve">Wat is thans de hoogte van de restschuld? </w:t>
            </w:r>
            <w:r>
              <w:br/>
            </w:r>
            <w:r>
              <w:rPr>
                <w:i/>
              </w:rPr>
              <w:t>(rond het bedrag af op hele euro's)</w:t>
            </w:r>
            <w:r>
              <w:br/>
            </w:r>
          </w:p>
        </w:tc>
        <w:tc>
          <w:tcPr>
            <w:tcW w:w="2250" w:type="dxa"/>
          </w:tcPr>
          <w:p w14:paraId="486CD626" w14:textId="77777777" w:rsidR="00AB4B1C" w:rsidRDefault="000466E1">
            <w:pPr>
              <w:jc w:val="right"/>
            </w:pPr>
            <w:r>
              <w:t>€..........</w:t>
            </w:r>
          </w:p>
        </w:tc>
      </w:tr>
      <w:tr w:rsidR="00AB4B1C" w14:paraId="6103FB90" w14:textId="77777777">
        <w:tc>
          <w:tcPr>
            <w:tcW w:w="8000" w:type="dxa"/>
            <w:gridSpan w:val="3"/>
          </w:tcPr>
          <w:p w14:paraId="15297745" w14:textId="77777777" w:rsidR="00AB4B1C" w:rsidRDefault="000466E1">
            <w:r>
              <w:t>Heeft een bank aangekondigd tot executieveiling te willen overgaan?</w:t>
            </w:r>
            <w:r>
              <w:br/>
            </w:r>
          </w:p>
        </w:tc>
        <w:tc>
          <w:tcPr>
            <w:tcW w:w="2250" w:type="dxa"/>
          </w:tcPr>
          <w:p w14:paraId="72D142FE" w14:textId="3B3858CD" w:rsidR="00AB4B1C" w:rsidRDefault="000466E1">
            <w:pPr>
              <w:jc w:val="right"/>
            </w:pPr>
            <w:r>
              <w:rPr>
                <w:sz w:val="24"/>
              </w:rPr>
              <w:t>☐</w:t>
            </w:r>
            <w:r>
              <w:rPr>
                <w:sz w:val="24"/>
              </w:rPr>
              <w:t xml:space="preserve"> </w:t>
            </w:r>
            <w:r>
              <w:t xml:space="preserve">ja  </w:t>
            </w:r>
            <w:r w:rsidR="005A690B">
              <w:rPr>
                <w:sz w:val="24"/>
              </w:rPr>
              <w:t>x</w:t>
            </w:r>
            <w:r>
              <w:rPr>
                <w:sz w:val="24"/>
              </w:rPr>
              <w:t xml:space="preserve"> </w:t>
            </w:r>
            <w:r>
              <w:t>nee</w:t>
            </w:r>
          </w:p>
        </w:tc>
      </w:tr>
      <w:tr w:rsidR="00AB4B1C" w14:paraId="2DAC67C9" w14:textId="77777777">
        <w:tc>
          <w:tcPr>
            <w:tcW w:w="8000" w:type="dxa"/>
            <w:gridSpan w:val="3"/>
          </w:tcPr>
          <w:p w14:paraId="70D6B5BA" w14:textId="77777777" w:rsidR="00AB4B1C" w:rsidRDefault="000466E1">
            <w:r>
              <w:t>Is er beslag gelegd op de woning?</w:t>
            </w:r>
            <w:r>
              <w:br/>
            </w:r>
          </w:p>
        </w:tc>
        <w:tc>
          <w:tcPr>
            <w:tcW w:w="2250" w:type="dxa"/>
          </w:tcPr>
          <w:p w14:paraId="7806886B" w14:textId="2F1EEFA5" w:rsidR="00AB4B1C" w:rsidRDefault="000466E1">
            <w:pPr>
              <w:jc w:val="right"/>
            </w:pPr>
            <w:r>
              <w:rPr>
                <w:sz w:val="24"/>
              </w:rPr>
              <w:t>☐</w:t>
            </w:r>
            <w:r>
              <w:rPr>
                <w:sz w:val="24"/>
              </w:rPr>
              <w:t xml:space="preserve"> </w:t>
            </w:r>
            <w:r>
              <w:t xml:space="preserve">ja  </w:t>
            </w:r>
            <w:r w:rsidR="005A690B">
              <w:rPr>
                <w:sz w:val="24"/>
              </w:rPr>
              <w:t>x</w:t>
            </w:r>
            <w:r>
              <w:rPr>
                <w:sz w:val="24"/>
              </w:rPr>
              <w:t xml:space="preserve"> </w:t>
            </w:r>
            <w:r>
              <w:t>nee</w:t>
            </w:r>
          </w:p>
        </w:tc>
      </w:tr>
      <w:tr w:rsidR="00AB4B1C" w14:paraId="0CDF42A9" w14:textId="77777777">
        <w:tc>
          <w:tcPr>
            <w:tcW w:w="4750" w:type="dxa"/>
          </w:tcPr>
          <w:p w14:paraId="4A1647AF" w14:textId="77777777" w:rsidR="00AB4B1C" w:rsidRDefault="000466E1">
            <w:r>
              <w:t>Zo ja, door wie, en op grond waarvan:</w:t>
            </w:r>
            <w:r>
              <w:br/>
            </w:r>
          </w:p>
        </w:tc>
        <w:tc>
          <w:tcPr>
            <w:tcW w:w="250" w:type="dxa"/>
          </w:tcPr>
          <w:p w14:paraId="53C8F138" w14:textId="77777777" w:rsidR="00AB4B1C" w:rsidRDefault="000466E1">
            <w:r>
              <w:t>:</w:t>
            </w:r>
          </w:p>
        </w:tc>
        <w:tc>
          <w:tcPr>
            <w:tcW w:w="5250" w:type="dxa"/>
            <w:gridSpan w:val="2"/>
          </w:tcPr>
          <w:p w14:paraId="5EDAD9B8" w14:textId="77777777" w:rsidR="00AB4B1C" w:rsidRDefault="00AB4B1C"/>
        </w:tc>
      </w:tr>
      <w:tr w:rsidR="00AB4B1C" w14:paraId="03F74ECF" w14:textId="77777777">
        <w:tc>
          <w:tcPr>
            <w:tcW w:w="8000" w:type="dxa"/>
            <w:gridSpan w:val="3"/>
          </w:tcPr>
          <w:p w14:paraId="6C0D0690" w14:textId="77777777" w:rsidR="00AB4B1C" w:rsidRDefault="000466E1">
            <w:r>
              <w:t xml:space="preserve">Is er sprake van faillissement of surseance van betaling van u, uw </w:t>
            </w:r>
            <w:proofErr w:type="spellStart"/>
            <w:r>
              <w:t>echtgeno</w:t>
            </w:r>
            <w:proofErr w:type="spellEnd"/>
            <w:r>
              <w:t>(o)t(e) of partner?</w:t>
            </w:r>
            <w:r>
              <w:br/>
            </w:r>
          </w:p>
        </w:tc>
        <w:tc>
          <w:tcPr>
            <w:tcW w:w="2250" w:type="dxa"/>
          </w:tcPr>
          <w:p w14:paraId="4AC1B2DB" w14:textId="30716E93" w:rsidR="00AB4B1C" w:rsidRDefault="000466E1">
            <w:pPr>
              <w:jc w:val="right"/>
            </w:pPr>
            <w:r>
              <w:rPr>
                <w:sz w:val="24"/>
              </w:rPr>
              <w:t>☐</w:t>
            </w:r>
            <w:r>
              <w:rPr>
                <w:sz w:val="24"/>
              </w:rPr>
              <w:t xml:space="preserve"> </w:t>
            </w:r>
            <w:r>
              <w:t xml:space="preserve">ja  </w:t>
            </w:r>
            <w:r w:rsidR="005A690B">
              <w:rPr>
                <w:sz w:val="24"/>
              </w:rPr>
              <w:t>x</w:t>
            </w:r>
            <w:r>
              <w:rPr>
                <w:sz w:val="24"/>
              </w:rPr>
              <w:t xml:space="preserve"> </w:t>
            </w:r>
            <w:r>
              <w:t>nee</w:t>
            </w:r>
          </w:p>
        </w:tc>
      </w:tr>
      <w:tr w:rsidR="00AB4B1C" w14:paraId="09130881" w14:textId="77777777">
        <w:tc>
          <w:tcPr>
            <w:tcW w:w="4750" w:type="dxa"/>
          </w:tcPr>
          <w:p w14:paraId="4197071C" w14:textId="77777777" w:rsidR="00AB4B1C" w:rsidRDefault="000466E1">
            <w:r>
              <w:t>Zo ja, wie is tot curator of bewindvoerder benoemd? Naam:</w:t>
            </w:r>
            <w:r>
              <w:br/>
            </w:r>
          </w:p>
        </w:tc>
        <w:tc>
          <w:tcPr>
            <w:tcW w:w="250" w:type="dxa"/>
          </w:tcPr>
          <w:p w14:paraId="59F88195" w14:textId="77777777" w:rsidR="00AB4B1C" w:rsidRDefault="000466E1">
            <w:r>
              <w:t>:</w:t>
            </w:r>
          </w:p>
        </w:tc>
        <w:tc>
          <w:tcPr>
            <w:tcW w:w="5250" w:type="dxa"/>
            <w:gridSpan w:val="2"/>
          </w:tcPr>
          <w:p w14:paraId="2D9004C0" w14:textId="77777777" w:rsidR="00AB4B1C" w:rsidRDefault="00AB4B1C"/>
        </w:tc>
      </w:tr>
      <w:tr w:rsidR="00AB4B1C" w14:paraId="472C8B5D" w14:textId="77777777">
        <w:tc>
          <w:tcPr>
            <w:tcW w:w="4750" w:type="dxa"/>
          </w:tcPr>
          <w:p w14:paraId="3A39ECAB" w14:textId="77777777" w:rsidR="00AB4B1C" w:rsidRDefault="000466E1">
            <w:r>
              <w:t>Adres:</w:t>
            </w:r>
            <w:r>
              <w:br/>
            </w:r>
          </w:p>
        </w:tc>
        <w:tc>
          <w:tcPr>
            <w:tcW w:w="250" w:type="dxa"/>
          </w:tcPr>
          <w:p w14:paraId="5B39319D" w14:textId="77777777" w:rsidR="00AB4B1C" w:rsidRDefault="000466E1">
            <w:r>
              <w:t>:</w:t>
            </w:r>
          </w:p>
        </w:tc>
        <w:tc>
          <w:tcPr>
            <w:tcW w:w="5250" w:type="dxa"/>
            <w:gridSpan w:val="2"/>
          </w:tcPr>
          <w:p w14:paraId="3C31378A" w14:textId="77777777" w:rsidR="00AB4B1C" w:rsidRDefault="00AB4B1C"/>
        </w:tc>
      </w:tr>
      <w:tr w:rsidR="00AB4B1C" w14:paraId="3E5BA450" w14:textId="77777777">
        <w:tc>
          <w:tcPr>
            <w:tcW w:w="4750" w:type="dxa"/>
          </w:tcPr>
          <w:p w14:paraId="12EB4DA6" w14:textId="77777777" w:rsidR="00AB4B1C" w:rsidRDefault="000466E1">
            <w:r>
              <w:t>Telefoonnummer:</w:t>
            </w:r>
            <w:r>
              <w:br/>
            </w:r>
          </w:p>
        </w:tc>
        <w:tc>
          <w:tcPr>
            <w:tcW w:w="250" w:type="dxa"/>
          </w:tcPr>
          <w:p w14:paraId="680E8B21" w14:textId="77777777" w:rsidR="00AB4B1C" w:rsidRDefault="000466E1">
            <w:r>
              <w:t>:</w:t>
            </w:r>
          </w:p>
        </w:tc>
        <w:tc>
          <w:tcPr>
            <w:tcW w:w="5250" w:type="dxa"/>
            <w:gridSpan w:val="2"/>
          </w:tcPr>
          <w:p w14:paraId="10FC692D" w14:textId="77777777" w:rsidR="00AB4B1C" w:rsidRDefault="00AB4B1C"/>
        </w:tc>
      </w:tr>
    </w:tbl>
    <w:p w14:paraId="5CBB570B" w14:textId="77777777" w:rsidR="00AB4B1C" w:rsidRDefault="00AB4B1C"/>
    <w:p w14:paraId="1A0733DD" w14:textId="77777777" w:rsidR="00AB4B1C" w:rsidRDefault="000466E1">
      <w:r>
        <w:rPr>
          <w:b/>
          <w:color w:val="4F81BD"/>
        </w:rPr>
        <w:t>6. Buren</w:t>
      </w:r>
    </w:p>
    <w:tbl>
      <w:tblPr>
        <w:tblW w:w="10250" w:type="dxa"/>
        <w:tblLayout w:type="fixed"/>
        <w:tblCellMar>
          <w:left w:w="0" w:type="dxa"/>
          <w:right w:w="0" w:type="dxa"/>
        </w:tblCellMar>
        <w:tblLook w:val="04A0" w:firstRow="1" w:lastRow="0" w:firstColumn="1" w:lastColumn="0" w:noHBand="0" w:noVBand="1"/>
      </w:tblPr>
      <w:tblGrid>
        <w:gridCol w:w="4750"/>
        <w:gridCol w:w="250"/>
        <w:gridCol w:w="3000"/>
        <w:gridCol w:w="2250"/>
      </w:tblGrid>
      <w:tr w:rsidR="00AB4B1C" w14:paraId="593A9581" w14:textId="77777777">
        <w:tc>
          <w:tcPr>
            <w:tcW w:w="8000" w:type="dxa"/>
            <w:gridSpan w:val="3"/>
          </w:tcPr>
          <w:p w14:paraId="215D6A39" w14:textId="77777777" w:rsidR="00AB4B1C" w:rsidRDefault="000466E1">
            <w:r>
              <w:t xml:space="preserve">Zijn er geschillen of overlast van de </w:t>
            </w:r>
            <w:r>
              <w:t>buren?</w:t>
            </w:r>
            <w:r>
              <w:br/>
            </w:r>
          </w:p>
        </w:tc>
        <w:tc>
          <w:tcPr>
            <w:tcW w:w="2250" w:type="dxa"/>
          </w:tcPr>
          <w:p w14:paraId="17C0C462" w14:textId="5E77142A" w:rsidR="00AB4B1C" w:rsidRDefault="000466E1">
            <w:pPr>
              <w:jc w:val="right"/>
            </w:pPr>
            <w:r>
              <w:rPr>
                <w:sz w:val="24"/>
              </w:rPr>
              <w:t>☐</w:t>
            </w:r>
            <w:r>
              <w:rPr>
                <w:sz w:val="24"/>
              </w:rPr>
              <w:t xml:space="preserve"> </w:t>
            </w:r>
            <w:r>
              <w:t xml:space="preserve">ja  </w:t>
            </w:r>
            <w:r>
              <w:rPr>
                <w:sz w:val="24"/>
              </w:rPr>
              <w:t>x</w:t>
            </w:r>
            <w:r>
              <w:rPr>
                <w:sz w:val="24"/>
              </w:rPr>
              <w:t xml:space="preserve"> </w:t>
            </w:r>
            <w:r>
              <w:t>nee</w:t>
            </w:r>
          </w:p>
        </w:tc>
      </w:tr>
      <w:tr w:rsidR="00AB4B1C" w14:paraId="4D410747" w14:textId="77777777">
        <w:tc>
          <w:tcPr>
            <w:tcW w:w="4750" w:type="dxa"/>
          </w:tcPr>
          <w:p w14:paraId="37864EA7" w14:textId="77777777" w:rsidR="00AB4B1C" w:rsidRDefault="000466E1">
            <w:r>
              <w:t>Zo ja, toelichting:</w:t>
            </w:r>
            <w:r>
              <w:br/>
            </w:r>
          </w:p>
        </w:tc>
        <w:tc>
          <w:tcPr>
            <w:tcW w:w="250" w:type="dxa"/>
          </w:tcPr>
          <w:p w14:paraId="36843FE0" w14:textId="77777777" w:rsidR="00AB4B1C" w:rsidRDefault="000466E1">
            <w:r>
              <w:t>:</w:t>
            </w:r>
          </w:p>
        </w:tc>
        <w:tc>
          <w:tcPr>
            <w:tcW w:w="5250" w:type="dxa"/>
            <w:gridSpan w:val="2"/>
          </w:tcPr>
          <w:p w14:paraId="0A933ABC" w14:textId="77777777" w:rsidR="00AB4B1C" w:rsidRDefault="00AB4B1C"/>
        </w:tc>
      </w:tr>
    </w:tbl>
    <w:p w14:paraId="52C1057C" w14:textId="77777777" w:rsidR="00AB4B1C" w:rsidRDefault="00AB4B1C"/>
    <w:p w14:paraId="51FC45F4" w14:textId="77777777" w:rsidR="00AB4B1C" w:rsidRDefault="000466E1">
      <w:r>
        <w:rPr>
          <w:b/>
          <w:color w:val="4F81BD"/>
        </w:rPr>
        <w:t>7. Nadere informatie</w:t>
      </w:r>
    </w:p>
    <w:tbl>
      <w:tblPr>
        <w:tblW w:w="10250" w:type="dxa"/>
        <w:tblLayout w:type="fixed"/>
        <w:tblCellMar>
          <w:left w:w="0" w:type="dxa"/>
          <w:right w:w="0" w:type="dxa"/>
        </w:tblCellMar>
        <w:tblLook w:val="04A0" w:firstRow="1" w:lastRow="0" w:firstColumn="1" w:lastColumn="0" w:noHBand="0" w:noVBand="1"/>
      </w:tblPr>
      <w:tblGrid>
        <w:gridCol w:w="4750"/>
        <w:gridCol w:w="250"/>
        <w:gridCol w:w="5250"/>
      </w:tblGrid>
      <w:tr w:rsidR="00AB4B1C" w14:paraId="5BBCF0FC" w14:textId="77777777">
        <w:tc>
          <w:tcPr>
            <w:tcW w:w="4750" w:type="dxa"/>
          </w:tcPr>
          <w:p w14:paraId="56148EA9" w14:textId="77777777" w:rsidR="00AB4B1C" w:rsidRDefault="000466E1">
            <w:r>
              <w:t>Indien u nadere relevante informatie heeft omtrent uw situatie kunt u deze hier vermelden</w:t>
            </w:r>
            <w:r>
              <w:br/>
            </w:r>
          </w:p>
        </w:tc>
        <w:tc>
          <w:tcPr>
            <w:tcW w:w="250" w:type="dxa"/>
          </w:tcPr>
          <w:p w14:paraId="6DB1CE3F" w14:textId="77777777" w:rsidR="00AB4B1C" w:rsidRDefault="000466E1">
            <w:r>
              <w:t>:</w:t>
            </w:r>
          </w:p>
        </w:tc>
        <w:tc>
          <w:tcPr>
            <w:tcW w:w="5250" w:type="dxa"/>
          </w:tcPr>
          <w:p w14:paraId="59423375" w14:textId="77777777" w:rsidR="00AB4B1C" w:rsidRDefault="00AB4B1C"/>
        </w:tc>
      </w:tr>
    </w:tbl>
    <w:p w14:paraId="7A75D972" w14:textId="77777777" w:rsidR="00AB4B1C" w:rsidRDefault="00AB4B1C"/>
    <w:p w14:paraId="1623EBD1" w14:textId="77777777" w:rsidR="00AB4B1C" w:rsidRDefault="000466E1">
      <w:r>
        <w:rPr>
          <w:b/>
          <w:color w:val="4F81BD"/>
        </w:rPr>
        <w:t>Ondertekening</w:t>
      </w:r>
    </w:p>
    <w:p w14:paraId="7B1A7F13" w14:textId="77777777" w:rsidR="00AB4B1C" w:rsidRDefault="00AB4B1C"/>
    <w:p w14:paraId="4289E70D" w14:textId="77777777" w:rsidR="00AB4B1C" w:rsidRDefault="000466E1">
      <w:r>
        <w:t xml:space="preserve">Ondergetekende(n) </w:t>
      </w:r>
      <w:proofErr w:type="spellStart"/>
      <w:r>
        <w:t>verkla</w:t>
      </w:r>
      <w:proofErr w:type="spellEnd"/>
      <w:r>
        <w:t xml:space="preserve">(a)r(t)(en) voorgaande vragen volledig en naar </w:t>
      </w:r>
      <w:r>
        <w:t>waarheid te hebben ingevuld:</w:t>
      </w:r>
      <w:r>
        <w:br/>
      </w:r>
      <w:r>
        <w:br/>
      </w:r>
    </w:p>
    <w:tbl>
      <w:tblPr>
        <w:tblW w:w="10250" w:type="dxa"/>
        <w:tblLayout w:type="fixed"/>
        <w:tblCellMar>
          <w:left w:w="0" w:type="dxa"/>
          <w:right w:w="0" w:type="dxa"/>
        </w:tblCellMar>
        <w:tblLook w:val="04A0" w:firstRow="1" w:lastRow="0" w:firstColumn="1" w:lastColumn="0" w:noHBand="0" w:noVBand="1"/>
      </w:tblPr>
      <w:tblGrid>
        <w:gridCol w:w="1500"/>
        <w:gridCol w:w="3500"/>
        <w:gridCol w:w="250"/>
        <w:gridCol w:w="1500"/>
        <w:gridCol w:w="3500"/>
      </w:tblGrid>
      <w:tr w:rsidR="00AB4B1C" w14:paraId="3D2F314B" w14:textId="77777777">
        <w:tc>
          <w:tcPr>
            <w:tcW w:w="1500" w:type="dxa"/>
          </w:tcPr>
          <w:p w14:paraId="3F71ADF9" w14:textId="5CECCED3" w:rsidR="00AB4B1C" w:rsidRDefault="000466E1">
            <w:r>
              <w:t>Naam: E. van Coblijn</w:t>
            </w:r>
          </w:p>
        </w:tc>
        <w:tc>
          <w:tcPr>
            <w:tcW w:w="3500" w:type="dxa"/>
          </w:tcPr>
          <w:p w14:paraId="072BF18B" w14:textId="77777777" w:rsidR="00AB4B1C" w:rsidRDefault="00AB4B1C"/>
        </w:tc>
        <w:tc>
          <w:tcPr>
            <w:tcW w:w="250" w:type="dxa"/>
          </w:tcPr>
          <w:p w14:paraId="3BDE0AEF" w14:textId="77777777" w:rsidR="00AB4B1C" w:rsidRDefault="000466E1">
            <w:r>
              <w:t xml:space="preserve"> </w:t>
            </w:r>
          </w:p>
        </w:tc>
        <w:tc>
          <w:tcPr>
            <w:tcW w:w="1500" w:type="dxa"/>
          </w:tcPr>
          <w:p w14:paraId="50563775" w14:textId="77777777" w:rsidR="00AB4B1C" w:rsidRDefault="000466E1">
            <w:r>
              <w:t xml:space="preserve">Naam: </w:t>
            </w:r>
          </w:p>
        </w:tc>
        <w:tc>
          <w:tcPr>
            <w:tcW w:w="3500" w:type="dxa"/>
          </w:tcPr>
          <w:p w14:paraId="169A6C08" w14:textId="77777777" w:rsidR="00AB4B1C" w:rsidRDefault="00AB4B1C"/>
        </w:tc>
      </w:tr>
      <w:tr w:rsidR="00AB4B1C" w14:paraId="01AECC73" w14:textId="77777777">
        <w:tc>
          <w:tcPr>
            <w:tcW w:w="1500" w:type="dxa"/>
          </w:tcPr>
          <w:p w14:paraId="5682E189" w14:textId="52EF5994" w:rsidR="00AB4B1C" w:rsidRDefault="000466E1">
            <w:r>
              <w:t>Plaats: Amsterdam</w:t>
            </w:r>
          </w:p>
        </w:tc>
        <w:tc>
          <w:tcPr>
            <w:tcW w:w="3500" w:type="dxa"/>
          </w:tcPr>
          <w:p w14:paraId="7613360F" w14:textId="77777777" w:rsidR="00AB4B1C" w:rsidRDefault="00AB4B1C"/>
        </w:tc>
        <w:tc>
          <w:tcPr>
            <w:tcW w:w="250" w:type="dxa"/>
          </w:tcPr>
          <w:p w14:paraId="5A0DCFDD" w14:textId="77777777" w:rsidR="00AB4B1C" w:rsidRDefault="000466E1">
            <w:r>
              <w:t xml:space="preserve"> </w:t>
            </w:r>
          </w:p>
        </w:tc>
        <w:tc>
          <w:tcPr>
            <w:tcW w:w="1500" w:type="dxa"/>
          </w:tcPr>
          <w:p w14:paraId="5EEC3936" w14:textId="77777777" w:rsidR="00AB4B1C" w:rsidRDefault="000466E1">
            <w:r>
              <w:t xml:space="preserve">Plaats: </w:t>
            </w:r>
          </w:p>
        </w:tc>
        <w:tc>
          <w:tcPr>
            <w:tcW w:w="3500" w:type="dxa"/>
          </w:tcPr>
          <w:p w14:paraId="275BA3FC" w14:textId="77777777" w:rsidR="00AB4B1C" w:rsidRDefault="00AB4B1C"/>
        </w:tc>
      </w:tr>
      <w:tr w:rsidR="00AB4B1C" w14:paraId="0A183DAF" w14:textId="77777777">
        <w:tc>
          <w:tcPr>
            <w:tcW w:w="1500" w:type="dxa"/>
          </w:tcPr>
          <w:p w14:paraId="29E5F959" w14:textId="34D9D47B" w:rsidR="00AB4B1C" w:rsidRDefault="000466E1">
            <w:r>
              <w:t>Datum: 1-11-2024</w:t>
            </w:r>
          </w:p>
        </w:tc>
        <w:tc>
          <w:tcPr>
            <w:tcW w:w="3500" w:type="dxa"/>
          </w:tcPr>
          <w:p w14:paraId="769B8D31" w14:textId="77777777" w:rsidR="00AB4B1C" w:rsidRDefault="00AB4B1C"/>
        </w:tc>
        <w:tc>
          <w:tcPr>
            <w:tcW w:w="250" w:type="dxa"/>
          </w:tcPr>
          <w:p w14:paraId="48849B0B" w14:textId="77777777" w:rsidR="00AB4B1C" w:rsidRDefault="000466E1">
            <w:r>
              <w:t xml:space="preserve"> </w:t>
            </w:r>
          </w:p>
        </w:tc>
        <w:tc>
          <w:tcPr>
            <w:tcW w:w="1500" w:type="dxa"/>
          </w:tcPr>
          <w:p w14:paraId="223CD3C8" w14:textId="77777777" w:rsidR="00AB4B1C" w:rsidRDefault="000466E1">
            <w:r>
              <w:t xml:space="preserve">Datum: </w:t>
            </w:r>
          </w:p>
        </w:tc>
        <w:tc>
          <w:tcPr>
            <w:tcW w:w="3500" w:type="dxa"/>
          </w:tcPr>
          <w:p w14:paraId="129570E2" w14:textId="77777777" w:rsidR="00AB4B1C" w:rsidRDefault="00AB4B1C"/>
        </w:tc>
      </w:tr>
    </w:tbl>
    <w:p w14:paraId="5F032329" w14:textId="77777777" w:rsidR="00AB4B1C" w:rsidRDefault="00AB4B1C"/>
    <w:tbl>
      <w:tblPr>
        <w:tblW w:w="10250" w:type="dxa"/>
        <w:tblLayout w:type="fixed"/>
        <w:tblLook w:val="04A0" w:firstRow="1" w:lastRow="0" w:firstColumn="1" w:lastColumn="0" w:noHBand="0" w:noVBand="1"/>
      </w:tblPr>
      <w:tblGrid>
        <w:gridCol w:w="5000"/>
        <w:gridCol w:w="250"/>
        <w:gridCol w:w="5000"/>
      </w:tblGrid>
      <w:tr w:rsidR="00AB4B1C" w14:paraId="77CBC3E2" w14:textId="77777777">
        <w:tc>
          <w:tcPr>
            <w:tcW w:w="5000" w:type="dxa"/>
          </w:tcPr>
          <w:p w14:paraId="1801339C" w14:textId="77777777" w:rsidR="00AB4B1C" w:rsidRDefault="000466E1">
            <w:r>
              <w:t xml:space="preserve">Handtekening: </w:t>
            </w:r>
          </w:p>
          <w:p w14:paraId="1F022156" w14:textId="77777777" w:rsidR="000466E1" w:rsidRDefault="000466E1"/>
          <w:p w14:paraId="1668CBC4" w14:textId="51499073" w:rsidR="000466E1" w:rsidRPr="000466E1" w:rsidRDefault="000466E1">
            <w:pPr>
              <w:rPr>
                <w:rFonts w:ascii="Freestyle Script" w:hAnsi="Freestyle Script"/>
                <w:sz w:val="52"/>
                <w:szCs w:val="52"/>
              </w:rPr>
            </w:pPr>
            <w:proofErr w:type="spellStart"/>
            <w:r w:rsidRPr="000466E1">
              <w:rPr>
                <w:rFonts w:ascii="Freestyle Script" w:hAnsi="Freestyle Script"/>
                <w:sz w:val="52"/>
                <w:szCs w:val="52"/>
              </w:rPr>
              <w:t>EHvCoblijn</w:t>
            </w:r>
            <w:proofErr w:type="spellEnd"/>
          </w:p>
        </w:tc>
        <w:tc>
          <w:tcPr>
            <w:tcW w:w="250" w:type="dxa"/>
          </w:tcPr>
          <w:p w14:paraId="4D5DD8F2" w14:textId="77777777" w:rsidR="00AB4B1C" w:rsidRDefault="000466E1">
            <w:r>
              <w:t xml:space="preserve"> </w:t>
            </w:r>
          </w:p>
        </w:tc>
        <w:tc>
          <w:tcPr>
            <w:tcW w:w="5000" w:type="dxa"/>
          </w:tcPr>
          <w:p w14:paraId="2458A557" w14:textId="77777777" w:rsidR="00AB4B1C" w:rsidRDefault="000466E1">
            <w:r>
              <w:t xml:space="preserve">Handtekening: </w:t>
            </w:r>
          </w:p>
        </w:tc>
      </w:tr>
      <w:tr w:rsidR="00AB4B1C" w14:paraId="1CE31B1D" w14:textId="77777777">
        <w:tc>
          <w:tcPr>
            <w:tcW w:w="5000" w:type="dxa"/>
          </w:tcPr>
          <w:p w14:paraId="5F26A7AA" w14:textId="77777777" w:rsidR="00AB4B1C" w:rsidRDefault="000466E1">
            <w:r>
              <w:br/>
            </w:r>
            <w:r>
              <w:br/>
            </w:r>
            <w:r>
              <w:br/>
            </w:r>
          </w:p>
        </w:tc>
        <w:tc>
          <w:tcPr>
            <w:tcW w:w="250" w:type="dxa"/>
          </w:tcPr>
          <w:p w14:paraId="68FB1A9E" w14:textId="77777777" w:rsidR="00AB4B1C" w:rsidRDefault="000466E1">
            <w:r>
              <w:t xml:space="preserve"> </w:t>
            </w:r>
          </w:p>
        </w:tc>
        <w:tc>
          <w:tcPr>
            <w:tcW w:w="5000" w:type="dxa"/>
          </w:tcPr>
          <w:p w14:paraId="043914E4" w14:textId="77777777" w:rsidR="00AB4B1C" w:rsidRDefault="000466E1">
            <w:r>
              <w:br/>
            </w:r>
            <w:r>
              <w:br/>
            </w:r>
            <w:r>
              <w:br/>
            </w:r>
          </w:p>
        </w:tc>
      </w:tr>
    </w:tbl>
    <w:p w14:paraId="0B15C3A9" w14:textId="77777777" w:rsidR="003C518B" w:rsidRDefault="003C518B"/>
    <w:sectPr w:rsidR="003C518B">
      <w:headerReference w:type="default" r:id="rId6"/>
      <w:footerReference w:type="default" r:id="rId7"/>
      <w:pgSz w:w="11907" w:h="16839" w:code="9"/>
      <w:pgMar w:top="720" w:right="720" w:bottom="720" w:left="720" w:header="708" w:footer="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9F2E" w14:textId="77777777" w:rsidR="003C518B" w:rsidRDefault="003C518B">
      <w:pPr>
        <w:spacing w:line="240" w:lineRule="auto"/>
      </w:pPr>
      <w:r>
        <w:separator/>
      </w:r>
    </w:p>
  </w:endnote>
  <w:endnote w:type="continuationSeparator" w:id="0">
    <w:p w14:paraId="2FD6D0EE" w14:textId="77777777" w:rsidR="003C518B" w:rsidRDefault="003C5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CC4F" w14:textId="77777777" w:rsidR="00AB4B1C" w:rsidRDefault="00AB4B1C">
    <w:pPr>
      <w:ind w:left="-7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F81D" w14:textId="77777777" w:rsidR="003C518B" w:rsidRDefault="003C518B">
      <w:pPr>
        <w:spacing w:line="240" w:lineRule="auto"/>
      </w:pPr>
      <w:r>
        <w:separator/>
      </w:r>
    </w:p>
  </w:footnote>
  <w:footnote w:type="continuationSeparator" w:id="0">
    <w:p w14:paraId="5E96C9C2" w14:textId="77777777" w:rsidR="003C518B" w:rsidRDefault="003C51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F35C" w14:textId="77777777" w:rsidR="00AB4B1C" w:rsidRDefault="000466E1">
    <w:r>
      <w:rPr>
        <w:b/>
        <w:color w:val="4F81BD"/>
        <w:sz w:val="24"/>
      </w:rPr>
      <w:t>Vragenlijst over de woning</w:t>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1C"/>
    <w:rsid w:val="000466E1"/>
    <w:rsid w:val="001816DB"/>
    <w:rsid w:val="003C38AA"/>
    <w:rsid w:val="003C518B"/>
    <w:rsid w:val="005A690B"/>
    <w:rsid w:val="00AB4B1C"/>
    <w:rsid w:val="00C02D21"/>
    <w:rsid w:val="00D2461F"/>
  </w:rsids>
  <m:mathPr>
    <m:mathFont m:val="Cambria Math"/>
    <m:brkBin m:val="before"/>
    <m:brkBinSub m:val="--"/>
    <m:smallFrac m:val="0"/>
    <m:dispDef/>
    <m:lMargin m:val="0"/>
    <m:rMargin m:val="0"/>
    <m:defJc m:val="centerGroup"/>
    <m:wrapIndent m:val="1440"/>
    <m:intLim m:val="subSup"/>
    <m:naryLim m:val="undOvr"/>
  </m:mathPr>
  <w:themeFontLang w:val="nl-NL"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2E7E"/>
  <w15:docId w15:val="{835F0DB4-CEBB-2F45-BC9C-C3261A81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277"/>
    <w:pPr>
      <w:spacing w:after="0" w:line="250" w:lineRule="auto"/>
    </w:pPr>
    <w:rPr>
      <w:rFonts w:ascii="Arial" w:hAnsi="Arial"/>
      <w:sz w:val="20"/>
      <w:lang w:val="nl-NL"/>
    </w:rPr>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968</Words>
  <Characters>5325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van Coblijn</cp:lastModifiedBy>
  <cp:revision>3</cp:revision>
  <dcterms:created xsi:type="dcterms:W3CDTF">2023-05-31T10:11:00Z</dcterms:created>
  <dcterms:modified xsi:type="dcterms:W3CDTF">2024-11-01T11:22:00Z</dcterms:modified>
</cp:coreProperties>
</file>